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4548" w14:textId="77777777" w:rsidR="004D3D34" w:rsidRDefault="00D77C22" w:rsidP="004D3D34">
      <w:r w:rsidRPr="00ED050C">
        <w:rPr>
          <w:rFonts w:ascii="Arial" w:hAnsi="Arial" w:cs="Arial"/>
          <w:color w:val="000000"/>
          <w:sz w:val="22"/>
          <w:szCs w:val="22"/>
        </w:rPr>
        <w:t xml:space="preserve">               </w:t>
      </w:r>
    </w:p>
    <w:p w14:paraId="1DB11D83" w14:textId="77777777" w:rsidR="004D3D34" w:rsidRDefault="004D3D34" w:rsidP="004D3D34"/>
    <w:p w14:paraId="797A519C" w14:textId="77777777" w:rsidR="004D3D34" w:rsidRDefault="004D3D34" w:rsidP="004D3D34"/>
    <w:p w14:paraId="4F81E806" w14:textId="2EC5E8A2" w:rsidR="00C218E2" w:rsidRPr="004D3D34" w:rsidRDefault="00802515" w:rsidP="004D3D34">
      <w:pPr>
        <w:rPr>
          <w:rFonts w:ascii="Arial" w:hAnsi="Arial" w:cs="Arial"/>
          <w:b/>
          <w:bCs/>
          <w:iCs/>
        </w:rPr>
      </w:pPr>
      <w:r w:rsidRPr="004D3D34">
        <w:rPr>
          <w:rFonts w:ascii="Arial" w:hAnsi="Arial" w:cs="Arial"/>
          <w:b/>
          <w:bCs/>
        </w:rPr>
        <w:t>P</w:t>
      </w:r>
      <w:r w:rsidR="00C218E2" w:rsidRPr="004D3D34">
        <w:rPr>
          <w:rFonts w:ascii="Arial" w:hAnsi="Arial" w:cs="Arial"/>
          <w:b/>
          <w:bCs/>
        </w:rPr>
        <w:t>říloha č. 1</w:t>
      </w:r>
      <w:r w:rsidR="00B35AC9" w:rsidRPr="004D3D34">
        <w:rPr>
          <w:rFonts w:ascii="Arial" w:hAnsi="Arial" w:cs="Arial"/>
          <w:b/>
          <w:bCs/>
        </w:rPr>
        <w:t xml:space="preserve"> </w:t>
      </w:r>
      <w:r w:rsidR="00E12558" w:rsidRPr="004D3D34">
        <w:rPr>
          <w:rFonts w:ascii="Arial" w:hAnsi="Arial" w:cs="Arial"/>
          <w:b/>
          <w:bCs/>
        </w:rPr>
        <w:t>Dokumentace</w:t>
      </w:r>
    </w:p>
    <w:p w14:paraId="45AF113C" w14:textId="77777777" w:rsidR="00C218E2" w:rsidRPr="00645D00" w:rsidRDefault="00C218E2" w:rsidP="00C218E2">
      <w:pPr>
        <w:rPr>
          <w:rFonts w:cs="Arial"/>
          <w:szCs w:val="22"/>
        </w:rPr>
      </w:pPr>
    </w:p>
    <w:tbl>
      <w:tblPr>
        <w:tblW w:w="11162" w:type="dxa"/>
        <w:tblInd w:w="-9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3"/>
        <w:gridCol w:w="270"/>
        <w:gridCol w:w="477"/>
        <w:gridCol w:w="235"/>
        <w:gridCol w:w="1647"/>
        <w:gridCol w:w="350"/>
        <w:gridCol w:w="2709"/>
        <w:gridCol w:w="2911"/>
      </w:tblGrid>
      <w:tr w:rsidR="00775F28" w14:paraId="55BD6A5A" w14:textId="77777777" w:rsidTr="00ED43E0">
        <w:trPr>
          <w:trHeight w:val="349"/>
        </w:trPr>
        <w:tc>
          <w:tcPr>
            <w:tcW w:w="11162" w:type="dxa"/>
            <w:gridSpan w:val="8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FABF8F"/>
            <w:vAlign w:val="center"/>
          </w:tcPr>
          <w:p w14:paraId="68350994" w14:textId="77777777" w:rsidR="00775F28" w:rsidRDefault="00775F28" w:rsidP="002E5E50">
            <w:pPr>
              <w:pStyle w:val="Bezmezer"/>
              <w:jc w:val="center"/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KRYCÍ LIST NABÍDKY</w:t>
            </w:r>
          </w:p>
        </w:tc>
      </w:tr>
      <w:tr w:rsidR="00775F28" w14:paraId="1ADB582B" w14:textId="77777777" w:rsidTr="00ED43E0">
        <w:trPr>
          <w:trHeight w:val="305"/>
        </w:trPr>
        <w:tc>
          <w:tcPr>
            <w:tcW w:w="11162" w:type="dxa"/>
            <w:gridSpan w:val="8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FABF8F"/>
            <w:vAlign w:val="center"/>
          </w:tcPr>
          <w:p w14:paraId="5EA5D4A3" w14:textId="1673209B" w:rsidR="00775F28" w:rsidRDefault="00775F28" w:rsidP="00F95DEC">
            <w:pPr>
              <w:pStyle w:val="Bezmezer"/>
              <w:jc w:val="center"/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veřejná zakázka na dodávky zadávaná </w:t>
            </w:r>
            <w:r w:rsidR="00F95DEC">
              <w:rPr>
                <w:rFonts w:ascii="Arial" w:hAnsi="Arial" w:cs="Arial"/>
                <w:b/>
                <w:szCs w:val="24"/>
                <w:lang w:eastAsia="cs-CZ"/>
              </w:rPr>
              <w:t xml:space="preserve">v nadlimitním režimu </w:t>
            </w:r>
            <w:r>
              <w:rPr>
                <w:rFonts w:ascii="Arial" w:hAnsi="Arial" w:cs="Arial"/>
                <w:b/>
                <w:szCs w:val="24"/>
                <w:lang w:eastAsia="cs-CZ"/>
              </w:rPr>
              <w:t>v otevřeném řízení dle zákona č. 134/2016 Sb., o zadávání veřejných zakázek, v účinném znění</w:t>
            </w:r>
          </w:p>
        </w:tc>
      </w:tr>
      <w:tr w:rsidR="00775F28" w14:paraId="54ED558A" w14:textId="77777777" w:rsidTr="00ED43E0">
        <w:trPr>
          <w:trHeight w:val="284"/>
        </w:trPr>
        <w:tc>
          <w:tcPr>
            <w:tcW w:w="2563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FABF8F"/>
            <w:vAlign w:val="center"/>
          </w:tcPr>
          <w:p w14:paraId="6BD23320" w14:textId="77777777" w:rsidR="00775F28" w:rsidRDefault="00775F28" w:rsidP="002E5E50">
            <w:pPr>
              <w:pStyle w:val="Bezmezer"/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lang w:eastAsia="cs-CZ"/>
              </w:rPr>
              <w:t>Název:</w:t>
            </w:r>
          </w:p>
        </w:tc>
        <w:tc>
          <w:tcPr>
            <w:tcW w:w="85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7A0033BB" w14:textId="77777777" w:rsidR="00775F28" w:rsidRDefault="00775F28" w:rsidP="002E5E50">
            <w:pPr>
              <w:pBdr>
                <w:top w:val="single" w:sz="4" w:space="1" w:color="000000"/>
                <w:left w:val="single" w:sz="4" w:space="4" w:color="000000"/>
                <w:right w:val="single" w:sz="4" w:space="12" w:color="000000"/>
              </w:pBdr>
              <w:shd w:val="clear" w:color="auto" w:fill="C0C0C0"/>
              <w:snapToGrid w:val="0"/>
              <w:jc w:val="center"/>
              <w:rPr>
                <w:rFonts w:ascii="Arial" w:hAnsi="Arial"/>
                <w:b/>
                <w:sz w:val="28"/>
              </w:rPr>
            </w:pPr>
          </w:p>
          <w:p w14:paraId="74CD765B" w14:textId="29BDD6BB" w:rsidR="00775F28" w:rsidRPr="00505C51" w:rsidRDefault="00040099" w:rsidP="002E5E50">
            <w:pPr>
              <w:pBdr>
                <w:top w:val="single" w:sz="4" w:space="1" w:color="000000"/>
                <w:left w:val="single" w:sz="4" w:space="4" w:color="000000"/>
                <w:right w:val="single" w:sz="4" w:space="12" w:color="000000"/>
              </w:pBdr>
              <w:shd w:val="clear" w:color="auto" w:fill="C0C0C0"/>
              <w:jc w:val="center"/>
              <w:rPr>
                <w:rFonts w:ascii="Arial" w:hAnsi="Arial"/>
                <w:b/>
                <w:color w:val="000000"/>
                <w:sz w:val="28"/>
                <w:szCs w:val="28"/>
              </w:rPr>
            </w:pPr>
            <w:r w:rsidRPr="00181210">
              <w:rPr>
                <w:rFonts w:ascii="Arial" w:hAnsi="Arial" w:cs="Arial"/>
                <w:b/>
                <w:bCs/>
                <w:sz w:val="28"/>
              </w:rPr>
              <w:t>Dostavba kampusu LF UP v Olomouci</w:t>
            </w:r>
            <w:r w:rsidRPr="00EC25A4">
              <w:rPr>
                <w:rFonts w:ascii="Arial" w:hAnsi="Arial" w:cs="Arial"/>
                <w:b/>
                <w:bCs/>
                <w:sz w:val="28"/>
              </w:rPr>
              <w:t xml:space="preserve"> – Interiérové vybavení</w:t>
            </w:r>
            <w:r w:rsidR="00F95DEC">
              <w:rPr>
                <w:rFonts w:ascii="Arial" w:eastAsia="Arial" w:hAnsi="Arial"/>
                <w:b/>
                <w:sz w:val="28"/>
                <w:szCs w:val="28"/>
              </w:rPr>
              <w:t xml:space="preserve"> II</w:t>
            </w:r>
          </w:p>
          <w:p w14:paraId="094270C8" w14:textId="77777777" w:rsidR="00775F28" w:rsidRDefault="00775F28" w:rsidP="002E5E50">
            <w:pPr>
              <w:pBdr>
                <w:top w:val="single" w:sz="4" w:space="1" w:color="000000"/>
                <w:left w:val="single" w:sz="4" w:space="4" w:color="000000"/>
                <w:right w:val="single" w:sz="4" w:space="12" w:color="000000"/>
              </w:pBdr>
              <w:shd w:val="clear" w:color="auto" w:fill="C0C0C0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</w:tr>
      <w:tr w:rsidR="00775F28" w14:paraId="40609731" w14:textId="77777777" w:rsidTr="00ED43E0">
        <w:trPr>
          <w:trHeight w:val="240"/>
        </w:trPr>
        <w:tc>
          <w:tcPr>
            <w:tcW w:w="11162" w:type="dxa"/>
            <w:gridSpan w:val="8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BFBFBF"/>
            <w:vAlign w:val="center"/>
          </w:tcPr>
          <w:p w14:paraId="2FF76168" w14:textId="77777777" w:rsidR="00775F28" w:rsidRDefault="00775F28" w:rsidP="002E5E50">
            <w:pPr>
              <w:pStyle w:val="Bezmezer"/>
            </w:pPr>
            <w:r>
              <w:rPr>
                <w:rFonts w:ascii="Arial" w:hAnsi="Arial" w:cs="Arial"/>
                <w:b/>
                <w:lang w:eastAsia="cs-CZ"/>
              </w:rPr>
              <w:t>Zadavatel</w:t>
            </w:r>
          </w:p>
        </w:tc>
      </w:tr>
      <w:tr w:rsidR="00775F28" w14:paraId="2AB838B7" w14:textId="77777777" w:rsidTr="00ED43E0">
        <w:trPr>
          <w:trHeight w:val="353"/>
        </w:trPr>
        <w:tc>
          <w:tcPr>
            <w:tcW w:w="5192" w:type="dxa"/>
            <w:gridSpan w:val="5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FABF8F"/>
            <w:vAlign w:val="center"/>
          </w:tcPr>
          <w:p w14:paraId="5495066B" w14:textId="77777777" w:rsidR="00775F28" w:rsidRDefault="00775F28" w:rsidP="002E5E50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cs-CZ"/>
              </w:rPr>
              <w:t>Název:</w:t>
            </w:r>
          </w:p>
        </w:tc>
        <w:tc>
          <w:tcPr>
            <w:tcW w:w="5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74242BFB" w14:textId="77777777" w:rsidR="00775F28" w:rsidRDefault="00775F28" w:rsidP="002E5E50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 xml:space="preserve">Univerzita Palackého v Olomouci </w:t>
            </w:r>
          </w:p>
        </w:tc>
      </w:tr>
      <w:tr w:rsidR="00775F28" w14:paraId="3F7E3B88" w14:textId="77777777" w:rsidTr="00ED43E0">
        <w:trPr>
          <w:trHeight w:val="224"/>
        </w:trPr>
        <w:tc>
          <w:tcPr>
            <w:tcW w:w="5192" w:type="dxa"/>
            <w:gridSpan w:val="5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FABF8F"/>
            <w:vAlign w:val="center"/>
          </w:tcPr>
          <w:p w14:paraId="78649A1F" w14:textId="77777777" w:rsidR="00775F28" w:rsidRDefault="00775F28" w:rsidP="002E5E50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cs-CZ"/>
              </w:rPr>
              <w:t>Sídlo:</w:t>
            </w:r>
          </w:p>
        </w:tc>
        <w:tc>
          <w:tcPr>
            <w:tcW w:w="5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467988B4" w14:textId="6662571D" w:rsidR="00775F28" w:rsidRDefault="00775F28" w:rsidP="002E5E50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 xml:space="preserve">Křížkovského 511/8, </w:t>
            </w:r>
            <w:r w:rsidR="0037188C">
              <w:rPr>
                <w:rFonts w:ascii="Arial" w:hAnsi="Arial"/>
                <w:sz w:val="22"/>
                <w:szCs w:val="22"/>
              </w:rPr>
              <w:t>779 00</w:t>
            </w:r>
            <w:r>
              <w:rPr>
                <w:rFonts w:ascii="Arial" w:hAnsi="Arial"/>
                <w:sz w:val="22"/>
                <w:szCs w:val="22"/>
              </w:rPr>
              <w:t xml:space="preserve"> Olomouc</w:t>
            </w:r>
          </w:p>
        </w:tc>
      </w:tr>
      <w:tr w:rsidR="00775F28" w14:paraId="54BCBC90" w14:textId="77777777" w:rsidTr="00ED43E0">
        <w:trPr>
          <w:trHeight w:val="224"/>
        </w:trPr>
        <w:tc>
          <w:tcPr>
            <w:tcW w:w="5192" w:type="dxa"/>
            <w:gridSpan w:val="5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FABF8F"/>
            <w:vAlign w:val="center"/>
          </w:tcPr>
          <w:p w14:paraId="68BE9796" w14:textId="77777777" w:rsidR="00775F28" w:rsidRDefault="00775F28" w:rsidP="002E5E50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cs-CZ"/>
              </w:rPr>
              <w:t>Osoba oprávněná jednat jménem Zadavatele:</w:t>
            </w:r>
          </w:p>
        </w:tc>
        <w:tc>
          <w:tcPr>
            <w:tcW w:w="5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72CA44C2" w14:textId="3D845EC8" w:rsidR="00775F28" w:rsidRDefault="00E17262" w:rsidP="002E5E50">
            <w:pPr>
              <w:jc w:val="both"/>
            </w:pPr>
            <w:r w:rsidRPr="003E1141">
              <w:rPr>
                <w:rFonts w:ascii="Arial" w:eastAsia="Calibri" w:hAnsi="Arial"/>
                <w:sz w:val="22"/>
                <w:szCs w:val="22"/>
                <w:lang w:eastAsia="en-US"/>
              </w:rPr>
              <w:t>doc. JUDr. Michael Kohajda, Ph.D.</w:t>
            </w:r>
          </w:p>
        </w:tc>
      </w:tr>
      <w:tr w:rsidR="00775F28" w14:paraId="376B2A41" w14:textId="77777777" w:rsidTr="00ED43E0">
        <w:trPr>
          <w:trHeight w:val="247"/>
        </w:trPr>
        <w:tc>
          <w:tcPr>
            <w:tcW w:w="11162" w:type="dxa"/>
            <w:gridSpan w:val="8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BFBFBF"/>
            <w:vAlign w:val="center"/>
          </w:tcPr>
          <w:p w14:paraId="679AC457" w14:textId="77777777" w:rsidR="00775F28" w:rsidRDefault="00775F28" w:rsidP="002E5E50">
            <w:pPr>
              <w:pStyle w:val="Bezmezer"/>
            </w:pPr>
            <w:r>
              <w:rPr>
                <w:rFonts w:ascii="Arial" w:hAnsi="Arial" w:cs="Arial"/>
                <w:b/>
                <w:lang w:eastAsia="cs-CZ"/>
              </w:rPr>
              <w:t>Dodavatel</w:t>
            </w:r>
          </w:p>
        </w:tc>
      </w:tr>
      <w:tr w:rsidR="00775F28" w14:paraId="7C5E63B8" w14:textId="77777777" w:rsidTr="00ED43E0">
        <w:trPr>
          <w:trHeight w:val="229"/>
        </w:trPr>
        <w:tc>
          <w:tcPr>
            <w:tcW w:w="5192" w:type="dxa"/>
            <w:gridSpan w:val="5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FABF8F"/>
            <w:vAlign w:val="center"/>
          </w:tcPr>
          <w:p w14:paraId="2540C1A1" w14:textId="77777777" w:rsidR="00775F28" w:rsidRDefault="00775F28" w:rsidP="002E5E50">
            <w:pPr>
              <w:pStyle w:val="Bezmezer"/>
              <w:jc w:val="both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Název:</w:t>
            </w:r>
          </w:p>
        </w:tc>
        <w:tc>
          <w:tcPr>
            <w:tcW w:w="5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4050F1F0" w14:textId="5EE9EEC1" w:rsidR="00775F28" w:rsidRDefault="000C6A1F" w:rsidP="002E5E50">
            <w:pPr>
              <w:pStyle w:val="Bezmezer"/>
              <w:snapToGrid w:val="0"/>
              <w:jc w:val="both"/>
              <w:rPr>
                <w:rFonts w:ascii="Arial" w:hAnsi="Arial" w:cs="Arial"/>
                <w:b/>
                <w:lang w:eastAsia="cs-CZ"/>
              </w:rPr>
            </w:pPr>
            <w:r w:rsidRPr="003B3F2D">
              <w:rPr>
                <w:rFonts w:ascii="Arial" w:hAnsi="Arial" w:cs="Arial"/>
                <w:b/>
                <w:i/>
                <w:highlight w:val="yellow"/>
              </w:rPr>
              <w:t>(doplní Dodavatel)</w:t>
            </w:r>
          </w:p>
        </w:tc>
      </w:tr>
      <w:tr w:rsidR="00775F28" w14:paraId="4BED18E3" w14:textId="77777777" w:rsidTr="00ED43E0">
        <w:trPr>
          <w:trHeight w:val="224"/>
        </w:trPr>
        <w:tc>
          <w:tcPr>
            <w:tcW w:w="5192" w:type="dxa"/>
            <w:gridSpan w:val="5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FABF8F"/>
            <w:vAlign w:val="center"/>
          </w:tcPr>
          <w:p w14:paraId="4C247A63" w14:textId="77777777" w:rsidR="00775F28" w:rsidRDefault="00775F28" w:rsidP="002E5E50">
            <w:pPr>
              <w:pStyle w:val="Bezmezer"/>
              <w:jc w:val="both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Sídlo/místo podnikání:</w:t>
            </w:r>
          </w:p>
        </w:tc>
        <w:tc>
          <w:tcPr>
            <w:tcW w:w="5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2E77FB36" w14:textId="4F795D39" w:rsidR="00775F28" w:rsidRDefault="000C6A1F" w:rsidP="002E5E50">
            <w:pPr>
              <w:pStyle w:val="Bezmezer"/>
              <w:snapToGrid w:val="0"/>
              <w:jc w:val="both"/>
              <w:rPr>
                <w:rFonts w:ascii="Arial" w:hAnsi="Arial" w:cs="Arial"/>
                <w:b/>
                <w:lang w:eastAsia="cs-CZ"/>
              </w:rPr>
            </w:pPr>
            <w:r w:rsidRPr="003B3F2D">
              <w:rPr>
                <w:rFonts w:ascii="Arial" w:hAnsi="Arial" w:cs="Arial"/>
                <w:b/>
                <w:i/>
                <w:highlight w:val="yellow"/>
              </w:rPr>
              <w:t>(doplní Dodavatel)</w:t>
            </w:r>
          </w:p>
        </w:tc>
      </w:tr>
      <w:tr w:rsidR="00775F28" w14:paraId="027DA169" w14:textId="77777777" w:rsidTr="00ED43E0">
        <w:trPr>
          <w:trHeight w:val="224"/>
        </w:trPr>
        <w:tc>
          <w:tcPr>
            <w:tcW w:w="5192" w:type="dxa"/>
            <w:gridSpan w:val="5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FABF8F"/>
            <w:vAlign w:val="center"/>
          </w:tcPr>
          <w:p w14:paraId="61E0A73C" w14:textId="268FC0F0" w:rsidR="00775F28" w:rsidRDefault="00F95DEC" w:rsidP="002E5E50">
            <w:pPr>
              <w:pStyle w:val="Bezmezer"/>
              <w:jc w:val="both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Tel.</w:t>
            </w:r>
            <w:r w:rsidR="00775F28">
              <w:rPr>
                <w:rFonts w:ascii="Arial" w:hAnsi="Arial" w:cs="Arial"/>
                <w:b/>
                <w:lang w:eastAsia="cs-CZ"/>
              </w:rPr>
              <w:t>:</w:t>
            </w:r>
          </w:p>
        </w:tc>
        <w:tc>
          <w:tcPr>
            <w:tcW w:w="5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027CA2C9" w14:textId="7DFA2EE4" w:rsidR="00775F28" w:rsidRDefault="000C6A1F" w:rsidP="002E5E50">
            <w:pPr>
              <w:pStyle w:val="Bezmezer"/>
              <w:snapToGrid w:val="0"/>
              <w:jc w:val="both"/>
              <w:rPr>
                <w:rFonts w:ascii="Arial" w:hAnsi="Arial" w:cs="Arial"/>
                <w:b/>
                <w:lang w:eastAsia="cs-CZ"/>
              </w:rPr>
            </w:pPr>
            <w:r w:rsidRPr="003B3F2D">
              <w:rPr>
                <w:rFonts w:ascii="Arial" w:hAnsi="Arial" w:cs="Arial"/>
                <w:b/>
                <w:i/>
                <w:highlight w:val="yellow"/>
              </w:rPr>
              <w:t>(doplní Dodavatel)</w:t>
            </w:r>
          </w:p>
        </w:tc>
      </w:tr>
      <w:tr w:rsidR="00775F28" w14:paraId="4D65BE5D" w14:textId="77777777" w:rsidTr="00ED43E0">
        <w:trPr>
          <w:trHeight w:val="224"/>
        </w:trPr>
        <w:tc>
          <w:tcPr>
            <w:tcW w:w="5192" w:type="dxa"/>
            <w:gridSpan w:val="5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FABF8F"/>
            <w:vAlign w:val="center"/>
          </w:tcPr>
          <w:p w14:paraId="28A5E8F4" w14:textId="77777777" w:rsidR="00775F28" w:rsidRDefault="00775F28" w:rsidP="002E5E50">
            <w:pPr>
              <w:pStyle w:val="Bezmezer"/>
              <w:jc w:val="both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E-mail:</w:t>
            </w:r>
          </w:p>
        </w:tc>
        <w:tc>
          <w:tcPr>
            <w:tcW w:w="5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7FE69EC4" w14:textId="01E5E335" w:rsidR="00775F28" w:rsidRDefault="000C6A1F" w:rsidP="002E5E50">
            <w:pPr>
              <w:pStyle w:val="Bezmezer"/>
              <w:snapToGrid w:val="0"/>
              <w:jc w:val="both"/>
              <w:rPr>
                <w:rFonts w:ascii="Arial" w:hAnsi="Arial" w:cs="Arial"/>
                <w:b/>
                <w:lang w:eastAsia="cs-CZ"/>
              </w:rPr>
            </w:pPr>
            <w:r w:rsidRPr="003B3F2D">
              <w:rPr>
                <w:rFonts w:ascii="Arial" w:hAnsi="Arial" w:cs="Arial"/>
                <w:b/>
                <w:i/>
                <w:highlight w:val="yellow"/>
              </w:rPr>
              <w:t>(doplní Dodavatel)</w:t>
            </w:r>
          </w:p>
        </w:tc>
      </w:tr>
      <w:tr w:rsidR="00775F28" w14:paraId="47505C73" w14:textId="77777777" w:rsidTr="00ED43E0">
        <w:trPr>
          <w:trHeight w:val="224"/>
        </w:trPr>
        <w:tc>
          <w:tcPr>
            <w:tcW w:w="2833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FABF8F"/>
            <w:vAlign w:val="center"/>
          </w:tcPr>
          <w:p w14:paraId="5344C4AF" w14:textId="77777777" w:rsidR="00775F28" w:rsidRDefault="00775F28" w:rsidP="002E5E50">
            <w:pPr>
              <w:pStyle w:val="Bezmezer"/>
              <w:jc w:val="both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IČO:</w:t>
            </w:r>
          </w:p>
        </w:tc>
        <w:tc>
          <w:tcPr>
            <w:tcW w:w="2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03A51AF" w14:textId="6B4A1DD3" w:rsidR="00775F28" w:rsidRDefault="000C6A1F" w:rsidP="002E5E50">
            <w:pPr>
              <w:pStyle w:val="Bezmezer"/>
              <w:snapToGrid w:val="0"/>
              <w:jc w:val="both"/>
              <w:rPr>
                <w:rFonts w:ascii="Arial" w:hAnsi="Arial" w:cs="Arial"/>
                <w:b/>
                <w:lang w:eastAsia="cs-CZ"/>
              </w:rPr>
            </w:pPr>
            <w:r w:rsidRPr="003B3F2D">
              <w:rPr>
                <w:rFonts w:ascii="Arial" w:hAnsi="Arial" w:cs="Arial"/>
                <w:b/>
                <w:i/>
                <w:highlight w:val="yellow"/>
              </w:rPr>
              <w:t>(doplní Dodavatel)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ABF8F"/>
            <w:vAlign w:val="center"/>
          </w:tcPr>
          <w:p w14:paraId="285C4D77" w14:textId="77777777" w:rsidR="00775F28" w:rsidRDefault="00775F28" w:rsidP="002E5E50">
            <w:pPr>
              <w:pStyle w:val="Bezmezer"/>
              <w:jc w:val="both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DIČ: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  <w:vAlign w:val="center"/>
          </w:tcPr>
          <w:p w14:paraId="78148C1E" w14:textId="156722FD" w:rsidR="00775F28" w:rsidRDefault="000C6A1F" w:rsidP="002E5E50">
            <w:pPr>
              <w:pStyle w:val="Bezmezer"/>
              <w:snapToGrid w:val="0"/>
              <w:jc w:val="both"/>
              <w:rPr>
                <w:rFonts w:ascii="Arial" w:hAnsi="Arial" w:cs="Arial"/>
                <w:b/>
                <w:lang w:eastAsia="cs-CZ"/>
              </w:rPr>
            </w:pPr>
            <w:r w:rsidRPr="003B3F2D">
              <w:rPr>
                <w:rFonts w:ascii="Arial" w:hAnsi="Arial" w:cs="Arial"/>
                <w:b/>
                <w:i/>
                <w:highlight w:val="yellow"/>
              </w:rPr>
              <w:t>(doplní Dodavatel)</w:t>
            </w:r>
          </w:p>
        </w:tc>
      </w:tr>
      <w:tr w:rsidR="00775F28" w14:paraId="79FD60A5" w14:textId="77777777" w:rsidTr="00ED43E0">
        <w:trPr>
          <w:trHeight w:val="485"/>
        </w:trPr>
        <w:tc>
          <w:tcPr>
            <w:tcW w:w="5192" w:type="dxa"/>
            <w:gridSpan w:val="5"/>
            <w:tcBorders>
              <w:top w:val="single" w:sz="6" w:space="0" w:color="000000"/>
              <w:left w:val="double" w:sz="12" w:space="0" w:color="000000"/>
              <w:bottom w:val="double" w:sz="12" w:space="0" w:color="000000"/>
            </w:tcBorders>
            <w:shd w:val="clear" w:color="auto" w:fill="FABF8F"/>
            <w:vAlign w:val="center"/>
          </w:tcPr>
          <w:p w14:paraId="70F783DD" w14:textId="77777777" w:rsidR="00775F28" w:rsidRDefault="00775F28" w:rsidP="002E5E50">
            <w:pPr>
              <w:pStyle w:val="Bezmezer"/>
              <w:jc w:val="both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Osoba oprávněná jednat za Dodavatele:</w:t>
            </w:r>
          </w:p>
        </w:tc>
        <w:tc>
          <w:tcPr>
            <w:tcW w:w="5970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628A9830" w14:textId="30B60DB7" w:rsidR="00775F28" w:rsidRDefault="000C6A1F" w:rsidP="002E5E50">
            <w:pPr>
              <w:pStyle w:val="Bezmezer"/>
              <w:snapToGrid w:val="0"/>
              <w:jc w:val="both"/>
              <w:rPr>
                <w:rFonts w:ascii="Arial" w:hAnsi="Arial" w:cs="Arial"/>
                <w:b/>
                <w:lang w:eastAsia="cs-CZ"/>
              </w:rPr>
            </w:pPr>
            <w:r w:rsidRPr="003B3F2D">
              <w:rPr>
                <w:rFonts w:ascii="Arial" w:hAnsi="Arial" w:cs="Arial"/>
                <w:b/>
                <w:i/>
                <w:highlight w:val="yellow"/>
              </w:rPr>
              <w:t>(doplní Dodavatel)</w:t>
            </w:r>
          </w:p>
        </w:tc>
      </w:tr>
      <w:tr w:rsidR="005B4814" w14:paraId="3D7935DB" w14:textId="77777777" w:rsidTr="00ED43E0">
        <w:trPr>
          <w:trHeight w:val="485"/>
        </w:trPr>
        <w:tc>
          <w:tcPr>
            <w:tcW w:w="5192" w:type="dxa"/>
            <w:gridSpan w:val="5"/>
            <w:tcBorders>
              <w:top w:val="single" w:sz="6" w:space="0" w:color="000000"/>
              <w:left w:val="double" w:sz="12" w:space="0" w:color="000000"/>
              <w:bottom w:val="double" w:sz="12" w:space="0" w:color="000000"/>
            </w:tcBorders>
            <w:shd w:val="clear" w:color="auto" w:fill="FABF8F"/>
            <w:vAlign w:val="center"/>
          </w:tcPr>
          <w:p w14:paraId="2CB6074B" w14:textId="0400E8F3" w:rsidR="005B4814" w:rsidRDefault="005B4814" w:rsidP="005B4814">
            <w:pPr>
              <w:pStyle w:val="Bezmezer"/>
              <w:jc w:val="both"/>
              <w:rPr>
                <w:rFonts w:ascii="Arial" w:hAnsi="Arial" w:cs="Arial"/>
                <w:b/>
                <w:lang w:eastAsia="cs-CZ"/>
              </w:rPr>
            </w:pPr>
            <w:r w:rsidRPr="001E3937">
              <w:rPr>
                <w:rFonts w:ascii="Arial" w:hAnsi="Arial" w:cs="Arial"/>
                <w:b/>
                <w:lang w:eastAsia="cs-CZ"/>
              </w:rPr>
              <w:t>Dodavatel je malý či střední podnik</w:t>
            </w:r>
            <w:r>
              <w:rPr>
                <w:rStyle w:val="Znakapoznpodarou"/>
                <w:rFonts w:ascii="Arial" w:hAnsi="Arial" w:cs="Arial"/>
                <w:b/>
                <w:lang w:eastAsia="cs-CZ"/>
              </w:rPr>
              <w:footnoteReference w:id="1"/>
            </w:r>
            <w:r w:rsidRPr="001E3937">
              <w:rPr>
                <w:rFonts w:ascii="Arial" w:hAnsi="Arial" w:cs="Arial"/>
                <w:b/>
                <w:lang w:eastAsia="cs-CZ"/>
              </w:rPr>
              <w:t>:</w:t>
            </w:r>
          </w:p>
        </w:tc>
        <w:tc>
          <w:tcPr>
            <w:tcW w:w="5970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5E42A322" w14:textId="2EA68AC7" w:rsidR="005B4814" w:rsidRPr="003B3F2D" w:rsidRDefault="005B4814" w:rsidP="005B4814">
            <w:pPr>
              <w:pStyle w:val="Bezmezer"/>
              <w:snapToGrid w:val="0"/>
              <w:jc w:val="both"/>
              <w:rPr>
                <w:rFonts w:ascii="Arial" w:hAnsi="Arial" w:cs="Arial"/>
                <w:b/>
                <w:i/>
                <w:highlight w:val="yellow"/>
              </w:rPr>
            </w:pPr>
            <w:r w:rsidRPr="001E3937">
              <w:rPr>
                <w:rFonts w:ascii="Arial" w:hAnsi="Arial"/>
                <w:b/>
                <w:i/>
                <w:highlight w:val="yellow"/>
              </w:rPr>
              <w:t>ANO/NE (doplní Dodavatel)</w:t>
            </w:r>
          </w:p>
        </w:tc>
      </w:tr>
      <w:tr w:rsidR="005B4814" w14:paraId="374BE57E" w14:textId="77777777" w:rsidTr="00C77B26">
        <w:trPr>
          <w:trHeight w:val="510"/>
        </w:trPr>
        <w:tc>
          <w:tcPr>
            <w:tcW w:w="11162" w:type="dxa"/>
            <w:gridSpan w:val="8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14:paraId="472D7E1C" w14:textId="31088834" w:rsidR="005B4814" w:rsidRPr="003B3F2D" w:rsidRDefault="005B4814" w:rsidP="005B4814">
            <w:pPr>
              <w:pStyle w:val="Bezmezer"/>
              <w:snapToGrid w:val="0"/>
              <w:jc w:val="center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</w:rPr>
              <w:t>CELKOVÁ NABÍDKOVÁ CENA v</w:t>
            </w:r>
            <w:r w:rsidR="00F95DEC">
              <w:rPr>
                <w:rFonts w:ascii="Arial" w:hAnsi="Arial" w:cs="Arial"/>
                <w:b/>
              </w:rPr>
              <w:t> </w:t>
            </w:r>
            <w:r>
              <w:rPr>
                <w:rFonts w:ascii="Arial" w:hAnsi="Arial" w:cs="Arial"/>
                <w:b/>
              </w:rPr>
              <w:t>CZK</w:t>
            </w:r>
            <w:r w:rsidR="00F95DEC">
              <w:rPr>
                <w:rFonts w:ascii="Arial" w:hAnsi="Arial" w:cs="Arial"/>
                <w:b/>
              </w:rPr>
              <w:t xml:space="preserve"> bez DPH</w:t>
            </w:r>
          </w:p>
        </w:tc>
      </w:tr>
      <w:tr w:rsidR="00F95DEC" w14:paraId="3E5FC60B" w14:textId="77777777" w:rsidTr="00383A65">
        <w:trPr>
          <w:trHeight w:val="510"/>
        </w:trPr>
        <w:tc>
          <w:tcPr>
            <w:tcW w:w="3545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CB5D3C3" w14:textId="46F5160D" w:rsidR="00F95DEC" w:rsidRDefault="00F95DEC" w:rsidP="005B4814">
            <w:pPr>
              <w:pStyle w:val="Pedformtovantext"/>
              <w:tabs>
                <w:tab w:val="left" w:pos="570"/>
              </w:tabs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 část veřejné zakázky</w:t>
            </w:r>
          </w:p>
        </w:tc>
        <w:tc>
          <w:tcPr>
            <w:tcW w:w="7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  <w:shd w:val="clear" w:color="auto" w:fill="F2F2F2"/>
            <w:vAlign w:val="center"/>
          </w:tcPr>
          <w:p w14:paraId="1689C538" w14:textId="5CA23E07" w:rsidR="00F95DEC" w:rsidRPr="003B3F2D" w:rsidRDefault="00F95DEC" w:rsidP="005B4814">
            <w:pPr>
              <w:pStyle w:val="Bezmezer"/>
              <w:snapToGrid w:val="0"/>
              <w:jc w:val="center"/>
              <w:rPr>
                <w:rFonts w:ascii="Arial" w:hAnsi="Arial" w:cs="Arial"/>
                <w:b/>
                <w:i/>
                <w:highlight w:val="yellow"/>
              </w:rPr>
            </w:pPr>
            <w:r w:rsidRPr="003B3F2D">
              <w:rPr>
                <w:rFonts w:ascii="Arial" w:hAnsi="Arial" w:cs="Arial"/>
                <w:b/>
                <w:i/>
                <w:highlight w:val="yellow"/>
              </w:rPr>
              <w:t>(doplní Dodavatel)</w:t>
            </w:r>
          </w:p>
        </w:tc>
      </w:tr>
      <w:tr w:rsidR="00F95DEC" w14:paraId="4D47C6DB" w14:textId="77777777" w:rsidTr="00383A65">
        <w:trPr>
          <w:trHeight w:val="510"/>
        </w:trPr>
        <w:tc>
          <w:tcPr>
            <w:tcW w:w="3545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B3D5F85" w14:textId="73E0AA69" w:rsidR="00F95DEC" w:rsidRDefault="00F95DEC" w:rsidP="005B4814">
            <w:pPr>
              <w:pStyle w:val="Pedformtovantext"/>
              <w:tabs>
                <w:tab w:val="left" w:pos="570"/>
              </w:tabs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 část veřejné zakázky</w:t>
            </w:r>
          </w:p>
        </w:tc>
        <w:tc>
          <w:tcPr>
            <w:tcW w:w="7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14:paraId="7C86751D" w14:textId="10D36C71" w:rsidR="00F95DEC" w:rsidRPr="003B3F2D" w:rsidRDefault="00F95DEC" w:rsidP="005B4814">
            <w:pPr>
              <w:pStyle w:val="Bezmezer"/>
              <w:snapToGrid w:val="0"/>
              <w:jc w:val="center"/>
              <w:rPr>
                <w:rFonts w:ascii="Arial" w:hAnsi="Arial" w:cs="Arial"/>
                <w:b/>
                <w:i/>
                <w:highlight w:val="yellow"/>
              </w:rPr>
            </w:pPr>
            <w:r w:rsidRPr="003B3F2D">
              <w:rPr>
                <w:rFonts w:ascii="Arial" w:hAnsi="Arial" w:cs="Arial"/>
                <w:b/>
                <w:i/>
                <w:highlight w:val="yellow"/>
              </w:rPr>
              <w:t>(doplní Dodavatel)</w:t>
            </w:r>
          </w:p>
        </w:tc>
      </w:tr>
      <w:tr w:rsidR="00EF0E51" w14:paraId="792933CC" w14:textId="77777777" w:rsidTr="00ED43E0">
        <w:trPr>
          <w:trHeight w:val="247"/>
        </w:trPr>
        <w:tc>
          <w:tcPr>
            <w:tcW w:w="11162" w:type="dxa"/>
            <w:gridSpan w:val="8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BFBFBF"/>
            <w:vAlign w:val="center"/>
          </w:tcPr>
          <w:p w14:paraId="75AFED22" w14:textId="77777777" w:rsidR="00EF0E51" w:rsidRDefault="00EF0E51" w:rsidP="00EF0E51">
            <w:pPr>
              <w:pStyle w:val="Bezmezer"/>
              <w:jc w:val="both"/>
            </w:pPr>
            <w:r>
              <w:rPr>
                <w:rFonts w:ascii="Arial" w:hAnsi="Arial" w:cs="Arial"/>
                <w:b/>
                <w:lang w:eastAsia="cs-CZ"/>
              </w:rPr>
              <w:t>Osoba oprávněná jednat jménem či za Dodavatele</w:t>
            </w:r>
          </w:p>
        </w:tc>
      </w:tr>
      <w:tr w:rsidR="00EF0E51" w14:paraId="0B501C3C" w14:textId="77777777" w:rsidTr="00395C04">
        <w:trPr>
          <w:trHeight w:val="734"/>
        </w:trPr>
        <w:tc>
          <w:tcPr>
            <w:tcW w:w="3310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FABF8F"/>
            <w:vAlign w:val="center"/>
          </w:tcPr>
          <w:p w14:paraId="3CB52274" w14:textId="77777777" w:rsidR="00EF0E51" w:rsidRDefault="00EF0E51" w:rsidP="00EF0E51">
            <w:pPr>
              <w:pStyle w:val="Bezmezer"/>
              <w:jc w:val="both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Podpis oprávněné osoby</w:t>
            </w:r>
          </w:p>
          <w:p w14:paraId="0BF79409" w14:textId="77777777" w:rsidR="00EF0E51" w:rsidRDefault="00EF0E51" w:rsidP="00EF0E51">
            <w:pPr>
              <w:pStyle w:val="Bezmezer"/>
              <w:jc w:val="both"/>
              <w:rPr>
                <w:rFonts w:ascii="Arial" w:eastAsia="Arial" w:hAnsi="Arial" w:cs="Arial"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jednat za Dodavatele</w:t>
            </w:r>
          </w:p>
        </w:tc>
        <w:tc>
          <w:tcPr>
            <w:tcW w:w="78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1F11DCCB" w14:textId="658A07E7" w:rsidR="00EF0E51" w:rsidRDefault="00EF0E51" w:rsidP="00EF0E51">
            <w:pPr>
              <w:pStyle w:val="Bezmezer"/>
              <w:jc w:val="center"/>
            </w:pPr>
            <w:r w:rsidRPr="003B3F2D">
              <w:rPr>
                <w:rFonts w:ascii="Arial" w:hAnsi="Arial" w:cs="Arial"/>
                <w:b/>
                <w:i/>
                <w:highlight w:val="yellow"/>
              </w:rPr>
              <w:t>(doplní Dodavatel)</w:t>
            </w:r>
          </w:p>
        </w:tc>
      </w:tr>
      <w:tr w:rsidR="00EF0E51" w14:paraId="4D705FFF" w14:textId="77777777" w:rsidTr="00ED43E0">
        <w:trPr>
          <w:trHeight w:val="243"/>
        </w:trPr>
        <w:tc>
          <w:tcPr>
            <w:tcW w:w="3310" w:type="dxa"/>
            <w:gridSpan w:val="3"/>
            <w:tcBorders>
              <w:top w:val="single" w:sz="6" w:space="0" w:color="000000"/>
              <w:left w:val="double" w:sz="12" w:space="0" w:color="000000"/>
              <w:bottom w:val="double" w:sz="12" w:space="0" w:color="000000"/>
            </w:tcBorders>
            <w:shd w:val="clear" w:color="auto" w:fill="FABF8F"/>
            <w:vAlign w:val="center"/>
          </w:tcPr>
          <w:p w14:paraId="1B57DE06" w14:textId="77777777" w:rsidR="00EF0E51" w:rsidRDefault="00EF0E51" w:rsidP="00EF0E51">
            <w:pPr>
              <w:pStyle w:val="Bezmezer"/>
              <w:jc w:val="both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Titul, jméno, příjmení</w:t>
            </w:r>
          </w:p>
        </w:tc>
        <w:tc>
          <w:tcPr>
            <w:tcW w:w="7852" w:type="dxa"/>
            <w:gridSpan w:val="5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14ED56D0" w14:textId="77777777" w:rsidR="00EF0E51" w:rsidRDefault="00EF0E51" w:rsidP="00EF0E51">
            <w:pPr>
              <w:pStyle w:val="Bezmezer"/>
              <w:snapToGrid w:val="0"/>
              <w:jc w:val="both"/>
              <w:rPr>
                <w:rFonts w:ascii="Arial" w:hAnsi="Arial" w:cs="Arial"/>
                <w:b/>
                <w:lang w:eastAsia="cs-CZ"/>
              </w:rPr>
            </w:pPr>
          </w:p>
          <w:p w14:paraId="5F8AC9BD" w14:textId="77777777" w:rsidR="00EF0E51" w:rsidRDefault="00EF0E51" w:rsidP="00EF0E51">
            <w:pPr>
              <w:pStyle w:val="Bezmezer"/>
              <w:jc w:val="center"/>
              <w:rPr>
                <w:rFonts w:ascii="Arial" w:hAnsi="Arial" w:cs="Arial"/>
                <w:b/>
                <w:i/>
              </w:rPr>
            </w:pPr>
            <w:r w:rsidRPr="003B3F2D">
              <w:rPr>
                <w:rFonts w:ascii="Arial" w:hAnsi="Arial" w:cs="Arial"/>
                <w:b/>
                <w:i/>
                <w:highlight w:val="yellow"/>
              </w:rPr>
              <w:t>(doplní Dodavatel)</w:t>
            </w:r>
          </w:p>
          <w:p w14:paraId="702819BD" w14:textId="51204F30" w:rsidR="00F95DEC" w:rsidRDefault="00F95DEC" w:rsidP="00EF0E51">
            <w:pPr>
              <w:pStyle w:val="Bezmezer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</w:tbl>
    <w:p w14:paraId="5D262C93" w14:textId="77777777" w:rsidR="00040099" w:rsidRDefault="00040099" w:rsidP="0059058B">
      <w:pPr>
        <w:rPr>
          <w:rFonts w:ascii="Arial" w:hAnsi="Arial"/>
          <w:b/>
        </w:rPr>
      </w:pPr>
    </w:p>
    <w:sectPr w:rsidR="00040099" w:rsidSect="007976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80" w:right="1417" w:bottom="1417" w:left="1417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68141" w14:textId="77777777" w:rsidR="009136EF" w:rsidRDefault="009136EF">
      <w:r>
        <w:separator/>
      </w:r>
    </w:p>
  </w:endnote>
  <w:endnote w:type="continuationSeparator" w:id="0">
    <w:p w14:paraId="6C106B78" w14:textId="77777777" w:rsidR="009136EF" w:rsidRDefault="0091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MS Mincho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09C0" w14:textId="19282F71" w:rsidR="00383A65" w:rsidRPr="006764AC" w:rsidRDefault="00383A65" w:rsidP="00B8208F">
    <w:pPr>
      <w:rPr>
        <w:rStyle w:val="slostrnky"/>
        <w:rFonts w:ascii="Arial" w:hAnsi="Arial" w:cs="Arial"/>
        <w:sz w:val="20"/>
      </w:rPr>
    </w:pPr>
    <w:r w:rsidRPr="006764AC">
      <w:rPr>
        <w:rFonts w:ascii="Arial" w:hAnsi="Arial" w:cs="Arial"/>
        <w:sz w:val="20"/>
      </w:rPr>
      <w:t xml:space="preserve">Univerzita Palackého v Olomouci | Křížkovského </w:t>
    </w:r>
    <w:r>
      <w:rPr>
        <w:rFonts w:ascii="Arial" w:hAnsi="Arial" w:cs="Arial"/>
        <w:sz w:val="20"/>
      </w:rPr>
      <w:t>511/</w:t>
    </w:r>
    <w:r w:rsidRPr="006764AC">
      <w:rPr>
        <w:rFonts w:ascii="Arial" w:hAnsi="Arial" w:cs="Arial"/>
        <w:sz w:val="20"/>
      </w:rPr>
      <w:t xml:space="preserve">8 | </w:t>
    </w:r>
    <w:r>
      <w:rPr>
        <w:rFonts w:ascii="Arial" w:hAnsi="Arial" w:cs="Arial"/>
        <w:sz w:val="20"/>
      </w:rPr>
      <w:t>779 00</w:t>
    </w:r>
    <w:r w:rsidRPr="006764AC">
      <w:rPr>
        <w:rFonts w:ascii="Arial" w:hAnsi="Arial" w:cs="Arial"/>
        <w:sz w:val="20"/>
      </w:rPr>
      <w:t xml:space="preserve"> Olomouc</w:t>
    </w:r>
    <w:r w:rsidRPr="006764AC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6764AC">
      <w:rPr>
        <w:rStyle w:val="slostrnky"/>
        <w:rFonts w:ascii="Arial" w:hAnsi="Arial" w:cs="Arial"/>
        <w:sz w:val="20"/>
      </w:rPr>
      <w:t>St</w:t>
    </w:r>
    <w:r>
      <w:rPr>
        <w:rStyle w:val="slostrnky"/>
        <w:rFonts w:ascii="Arial" w:hAnsi="Arial" w:cs="Arial"/>
        <w:sz w:val="20"/>
      </w:rPr>
      <w:t xml:space="preserve">rana </w:t>
    </w:r>
    <w:r w:rsidRPr="006764AC">
      <w:rPr>
        <w:rStyle w:val="slostrnky"/>
        <w:rFonts w:ascii="Arial" w:hAnsi="Arial" w:cs="Arial"/>
        <w:sz w:val="20"/>
      </w:rPr>
      <w:fldChar w:fldCharType="begin"/>
    </w:r>
    <w:r w:rsidRPr="006764AC">
      <w:rPr>
        <w:rStyle w:val="slostrnky"/>
        <w:rFonts w:ascii="Arial" w:hAnsi="Arial" w:cs="Arial"/>
        <w:sz w:val="20"/>
      </w:rPr>
      <w:instrText xml:space="preserve">PAGE  </w:instrText>
    </w:r>
    <w:r w:rsidRPr="006764AC">
      <w:rPr>
        <w:rStyle w:val="slostrnky"/>
        <w:rFonts w:ascii="Arial" w:hAnsi="Arial" w:cs="Arial"/>
        <w:sz w:val="20"/>
      </w:rPr>
      <w:fldChar w:fldCharType="separate"/>
    </w:r>
    <w:r w:rsidR="00C95C09">
      <w:rPr>
        <w:rStyle w:val="slostrnky"/>
        <w:rFonts w:ascii="Arial" w:hAnsi="Arial" w:cs="Arial"/>
        <w:noProof/>
        <w:sz w:val="20"/>
      </w:rPr>
      <w:t>19</w:t>
    </w:r>
    <w:r w:rsidRPr="006764AC">
      <w:rPr>
        <w:rStyle w:val="slostrnky"/>
        <w:rFonts w:ascii="Arial" w:hAnsi="Arial" w:cs="Arial"/>
        <w:sz w:val="20"/>
      </w:rPr>
      <w:fldChar w:fldCharType="end"/>
    </w:r>
  </w:p>
  <w:p w14:paraId="6D4F07F4" w14:textId="77777777" w:rsidR="00383A65" w:rsidRPr="006764AC" w:rsidRDefault="00383A65" w:rsidP="006764AC">
    <w:pPr>
      <w:rPr>
        <w:sz w:val="20"/>
      </w:rPr>
    </w:pPr>
    <w:r w:rsidRPr="006764AC">
      <w:rPr>
        <w:rFonts w:ascii="Arial" w:hAnsi="Arial" w:cs="Arial"/>
        <w:b/>
        <w:sz w:val="20"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7EF1" w14:textId="4680543E" w:rsidR="00383A65" w:rsidRPr="006764AC" w:rsidRDefault="00383A65" w:rsidP="00650A83">
    <w:pPr>
      <w:rPr>
        <w:rStyle w:val="slostrnky"/>
        <w:rFonts w:ascii="Arial" w:hAnsi="Arial" w:cs="Arial"/>
        <w:sz w:val="20"/>
      </w:rPr>
    </w:pPr>
    <w:r w:rsidRPr="006764AC">
      <w:rPr>
        <w:rFonts w:ascii="Arial" w:hAnsi="Arial" w:cs="Arial"/>
        <w:sz w:val="20"/>
      </w:rPr>
      <w:t xml:space="preserve">Univerzita Palackého v Olomouci | Křížkovského </w:t>
    </w:r>
    <w:r>
      <w:rPr>
        <w:rFonts w:ascii="Arial" w:hAnsi="Arial" w:cs="Arial"/>
        <w:sz w:val="20"/>
      </w:rPr>
      <w:t>511/</w:t>
    </w:r>
    <w:r w:rsidRPr="006764AC">
      <w:rPr>
        <w:rFonts w:ascii="Arial" w:hAnsi="Arial" w:cs="Arial"/>
        <w:sz w:val="20"/>
      </w:rPr>
      <w:t xml:space="preserve">8 | </w:t>
    </w:r>
    <w:r>
      <w:rPr>
        <w:rFonts w:ascii="Arial" w:hAnsi="Arial" w:cs="Arial"/>
        <w:sz w:val="20"/>
      </w:rPr>
      <w:t>779 00</w:t>
    </w:r>
    <w:r w:rsidRPr="006764AC">
      <w:rPr>
        <w:rFonts w:ascii="Arial" w:hAnsi="Arial" w:cs="Arial"/>
        <w:sz w:val="20"/>
      </w:rPr>
      <w:t xml:space="preserve"> Olomouc</w:t>
    </w:r>
    <w:r w:rsidRPr="006764AC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6764AC">
      <w:rPr>
        <w:rStyle w:val="slostrnky"/>
        <w:rFonts w:ascii="Arial" w:hAnsi="Arial" w:cs="Arial"/>
        <w:sz w:val="20"/>
      </w:rPr>
      <w:t>St</w:t>
    </w:r>
    <w:r>
      <w:rPr>
        <w:rStyle w:val="slostrnky"/>
        <w:rFonts w:ascii="Arial" w:hAnsi="Arial" w:cs="Arial"/>
        <w:sz w:val="20"/>
      </w:rPr>
      <w:t xml:space="preserve">rana </w:t>
    </w:r>
    <w:r w:rsidRPr="006764AC">
      <w:rPr>
        <w:rStyle w:val="slostrnky"/>
        <w:rFonts w:ascii="Arial" w:hAnsi="Arial" w:cs="Arial"/>
        <w:sz w:val="20"/>
      </w:rPr>
      <w:fldChar w:fldCharType="begin"/>
    </w:r>
    <w:r w:rsidRPr="006764AC">
      <w:rPr>
        <w:rStyle w:val="slostrnky"/>
        <w:rFonts w:ascii="Arial" w:hAnsi="Arial" w:cs="Arial"/>
        <w:sz w:val="20"/>
      </w:rPr>
      <w:instrText xml:space="preserve">PAGE  </w:instrText>
    </w:r>
    <w:r w:rsidRPr="006764AC">
      <w:rPr>
        <w:rStyle w:val="slostrnky"/>
        <w:rFonts w:ascii="Arial" w:hAnsi="Arial" w:cs="Arial"/>
        <w:sz w:val="20"/>
      </w:rPr>
      <w:fldChar w:fldCharType="separate"/>
    </w:r>
    <w:r w:rsidR="00C95C09">
      <w:rPr>
        <w:rStyle w:val="slostrnky"/>
        <w:rFonts w:ascii="Arial" w:hAnsi="Arial" w:cs="Arial"/>
        <w:noProof/>
        <w:sz w:val="20"/>
      </w:rPr>
      <w:t>1</w:t>
    </w:r>
    <w:r w:rsidRPr="006764AC">
      <w:rPr>
        <w:rStyle w:val="slostrnky"/>
        <w:rFonts w:ascii="Arial" w:hAnsi="Arial" w:cs="Arial"/>
        <w:sz w:val="20"/>
      </w:rPr>
      <w:fldChar w:fldCharType="end"/>
    </w:r>
  </w:p>
  <w:p w14:paraId="0E82BDA6" w14:textId="7B25EB90" w:rsidR="00383A65" w:rsidRPr="00650A83" w:rsidRDefault="00383A65" w:rsidP="00650A83">
    <w:pPr>
      <w:rPr>
        <w:sz w:val="20"/>
      </w:rPr>
    </w:pPr>
    <w:r w:rsidRPr="006764AC">
      <w:rPr>
        <w:rFonts w:ascii="Arial" w:hAnsi="Arial" w:cs="Arial"/>
        <w:b/>
        <w:sz w:val="20"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AF5F" w14:textId="77777777" w:rsidR="009136EF" w:rsidRDefault="009136EF">
      <w:r>
        <w:separator/>
      </w:r>
    </w:p>
  </w:footnote>
  <w:footnote w:type="continuationSeparator" w:id="0">
    <w:p w14:paraId="760D17D6" w14:textId="77777777" w:rsidR="009136EF" w:rsidRDefault="009136EF">
      <w:r>
        <w:continuationSeparator/>
      </w:r>
    </w:p>
  </w:footnote>
  <w:footnote w:id="1">
    <w:p w14:paraId="31F56814" w14:textId="77777777" w:rsidR="00383A65" w:rsidRPr="00A45C14" w:rsidRDefault="00383A65">
      <w:pPr>
        <w:pStyle w:val="Textpoznpodarou"/>
        <w:ind w:left="0"/>
        <w:rPr>
          <w:lang w:val="cs-CZ"/>
        </w:rPr>
      </w:pPr>
      <w:r w:rsidRPr="00A45C14">
        <w:rPr>
          <w:rStyle w:val="Znakapoznpodarou"/>
          <w:rFonts w:ascii="Arial" w:hAnsi="Arial" w:cs="Arial"/>
          <w:lang w:val="cs-CZ"/>
        </w:rPr>
        <w:footnoteRef/>
      </w:r>
      <w:r w:rsidRPr="00A45C14">
        <w:rPr>
          <w:rFonts w:ascii="Arial" w:hAnsi="Arial" w:cs="Arial"/>
          <w:lang w:val="cs-CZ"/>
        </w:rPr>
        <w:t xml:space="preserve"> Za malý a střední podnik je dle zákona č. 47/2002 Sb., o podpoře malého a středního podnikání, v účinném znění, považován podnik s počtem zaměstnanců méně než 250 a ročním obratem nepřevyšujícím 50 mil. EUR nebo roční bilanční sumou nepřevyšující 43 mil.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E38A" w14:textId="77777777" w:rsidR="00383A65" w:rsidRDefault="00383A65" w:rsidP="00DC3DA1">
    <w:pPr>
      <w:tabs>
        <w:tab w:val="left" w:pos="2895"/>
        <w:tab w:val="left" w:pos="3645"/>
        <w:tab w:val="center" w:pos="4536"/>
      </w:tabs>
    </w:pPr>
    <w:r>
      <w:rPr>
        <w:noProof/>
      </w:rPr>
      <w:drawing>
        <wp:anchor distT="0" distB="0" distL="114300" distR="114300" simplePos="0" relativeHeight="251658240" behindDoc="0" locked="1" layoutInCell="1" allowOverlap="1" wp14:anchorId="1ABFD405" wp14:editId="4C357F3C">
          <wp:simplePos x="0" y="0"/>
          <wp:positionH relativeFrom="page">
            <wp:posOffset>6766560</wp:posOffset>
          </wp:positionH>
          <wp:positionV relativeFrom="page">
            <wp:posOffset>233045</wp:posOffset>
          </wp:positionV>
          <wp:extent cx="291465" cy="1995170"/>
          <wp:effectExtent l="0" t="0" r="0" b="5080"/>
          <wp:wrapNone/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720090" distB="720090" distL="114300" distR="114300" simplePos="0" relativeHeight="251657216" behindDoc="0" locked="1" layoutInCell="1" allowOverlap="1" wp14:anchorId="3B5EFC36" wp14:editId="45FE6E2C">
          <wp:simplePos x="0" y="0"/>
          <wp:positionH relativeFrom="page">
            <wp:posOffset>447675</wp:posOffset>
          </wp:positionH>
          <wp:positionV relativeFrom="page">
            <wp:posOffset>285750</wp:posOffset>
          </wp:positionV>
          <wp:extent cx="1877060" cy="581025"/>
          <wp:effectExtent l="0" t="0" r="0" b="0"/>
          <wp:wrapTopAndBottom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0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A3AC" w14:textId="7EA0649B" w:rsidR="00383A65" w:rsidRDefault="00383A65">
    <w:pPr>
      <w:pStyle w:val="Zhlav"/>
    </w:pPr>
    <w:r w:rsidRPr="0075756C">
      <w:rPr>
        <w:noProof/>
      </w:rPr>
      <w:drawing>
        <wp:inline distT="0" distB="0" distL="0" distR="0" wp14:anchorId="7D49CCE8" wp14:editId="79F0D0B8">
          <wp:extent cx="5760720" cy="819150"/>
          <wp:effectExtent l="0" t="0" r="0" b="0"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407ABA" w14:textId="1AA987D8" w:rsidR="00383A65" w:rsidRDefault="00383A65">
    <w:pPr>
      <w:pStyle w:val="Zhlav"/>
    </w:pPr>
    <w:r>
      <w:rPr>
        <w:noProof/>
      </w:rPr>
      <w:drawing>
        <wp:anchor distT="0" distB="0" distL="114300" distR="114300" simplePos="0" relativeHeight="251662336" behindDoc="0" locked="1" layoutInCell="1" allowOverlap="1" wp14:anchorId="74CD1CA4" wp14:editId="10F06D64">
          <wp:simplePos x="0" y="0"/>
          <wp:positionH relativeFrom="page">
            <wp:posOffset>6995795</wp:posOffset>
          </wp:positionH>
          <wp:positionV relativeFrom="page">
            <wp:posOffset>1798955</wp:posOffset>
          </wp:positionV>
          <wp:extent cx="291465" cy="1995170"/>
          <wp:effectExtent l="0" t="0" r="0" b="508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720090" distB="720090" distL="114300" distR="114300" simplePos="0" relativeHeight="251660288" behindDoc="1" locked="1" layoutInCell="1" allowOverlap="1" wp14:anchorId="20FDF05A" wp14:editId="4F3C8CBF">
          <wp:simplePos x="0" y="0"/>
          <wp:positionH relativeFrom="page">
            <wp:posOffset>962025</wp:posOffset>
          </wp:positionH>
          <wp:positionV relativeFrom="page">
            <wp:posOffset>1219200</wp:posOffset>
          </wp:positionV>
          <wp:extent cx="2030730" cy="628650"/>
          <wp:effectExtent l="0" t="0" r="7620" b="0"/>
          <wp:wrapNone/>
          <wp:docPr id="40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1" w15:restartNumberingAfterBreak="0">
    <w:nsid w:val="0000000A"/>
    <w:multiLevelType w:val="multilevel"/>
    <w:tmpl w:val="A930096E"/>
    <w:name w:val="WW8Num10"/>
    <w:lvl w:ilvl="0">
      <w:start w:val="6"/>
      <w:numFmt w:val="decimal"/>
      <w:lvlText w:val="%1."/>
      <w:lvlJc w:val="left"/>
      <w:pPr>
        <w:tabs>
          <w:tab w:val="num" w:pos="708"/>
        </w:tabs>
        <w:ind w:left="1098" w:hanging="390"/>
      </w:pPr>
      <w:rPr>
        <w:rFonts w:cs="Arial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428" w:hanging="720"/>
      </w:pPr>
      <w:rPr>
        <w:rFonts w:ascii="Arial" w:hAnsi="Arial" w:cs="Arial"/>
        <w:b/>
        <w:iCs/>
        <w:color w:val="00000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428" w:hanging="720"/>
      </w:pPr>
      <w:rPr>
        <w:rFonts w:cs="Arial"/>
        <w:b/>
        <w:iCs/>
        <w:vanish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2868" w:hanging="2160"/>
      </w:p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12"/>
    <w:multiLevelType w:val="multilevel"/>
    <w:tmpl w:val="C37AB9F6"/>
    <w:name w:val="WW8Num1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0000019"/>
    <w:multiLevelType w:val="singleLevel"/>
    <w:tmpl w:val="8BD4EE74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1B"/>
    <w:multiLevelType w:val="singleLevel"/>
    <w:tmpl w:val="343C4BCA"/>
    <w:name w:val="WW8Num2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/>
        <w:sz w:val="22"/>
        <w:szCs w:val="22"/>
      </w:rPr>
    </w:lvl>
  </w:abstractNum>
  <w:abstractNum w:abstractNumId="8" w15:restartNumberingAfterBreak="0">
    <w:nsid w:val="006554B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638462A"/>
    <w:multiLevelType w:val="hybridMultilevel"/>
    <w:tmpl w:val="1E9A3D4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B60DB1"/>
    <w:multiLevelType w:val="hybridMultilevel"/>
    <w:tmpl w:val="21E4AD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6C555E"/>
    <w:multiLevelType w:val="hybridMultilevel"/>
    <w:tmpl w:val="6A9C5E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2044C7"/>
    <w:multiLevelType w:val="hybridMultilevel"/>
    <w:tmpl w:val="769CE35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D773565"/>
    <w:multiLevelType w:val="hybridMultilevel"/>
    <w:tmpl w:val="669A79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F4720"/>
    <w:multiLevelType w:val="hybridMultilevel"/>
    <w:tmpl w:val="98C078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D01D3"/>
    <w:multiLevelType w:val="hybridMultilevel"/>
    <w:tmpl w:val="2CFE963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1F93089E"/>
    <w:multiLevelType w:val="hybridMultilevel"/>
    <w:tmpl w:val="81BA63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A40477"/>
    <w:multiLevelType w:val="hybridMultilevel"/>
    <w:tmpl w:val="CDE0988E"/>
    <w:lvl w:ilvl="0" w:tplc="95EE6C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21714B2"/>
    <w:multiLevelType w:val="hybridMultilevel"/>
    <w:tmpl w:val="60BC8FAC"/>
    <w:lvl w:ilvl="0" w:tplc="286AB4EA">
      <w:start w:val="1"/>
      <w:numFmt w:val="bullet"/>
      <w:pStyle w:val="odrk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A335D"/>
    <w:multiLevelType w:val="multilevel"/>
    <w:tmpl w:val="C37AB9F6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A7718E9"/>
    <w:multiLevelType w:val="hybridMultilevel"/>
    <w:tmpl w:val="5CF6C9D8"/>
    <w:lvl w:ilvl="0" w:tplc="00564F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100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5593507"/>
    <w:multiLevelType w:val="multilevel"/>
    <w:tmpl w:val="F2F2CD18"/>
    <w:lvl w:ilvl="0">
      <w:start w:val="1"/>
      <w:numFmt w:val="decimal"/>
      <w:pStyle w:val="1rove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11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5C14376"/>
    <w:multiLevelType w:val="multilevel"/>
    <w:tmpl w:val="71E6E8A4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BC165D"/>
    <w:multiLevelType w:val="multilevel"/>
    <w:tmpl w:val="4344F670"/>
    <w:styleLink w:val="LFO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3C87732"/>
    <w:multiLevelType w:val="multilevel"/>
    <w:tmpl w:val="13D8A488"/>
    <w:styleLink w:val="LFO1"/>
    <w:lvl w:ilvl="0">
      <w:start w:val="1"/>
      <w:numFmt w:val="decimal"/>
      <w:pStyle w:val="slo1odsazen1text"/>
      <w:lvlText w:val="%1."/>
      <w:lvlJc w:val="left"/>
      <w:pPr>
        <w:ind w:left="567" w:hanging="567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55864216"/>
    <w:multiLevelType w:val="hybridMultilevel"/>
    <w:tmpl w:val="61F8EC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B4F7E"/>
    <w:multiLevelType w:val="multilevel"/>
    <w:tmpl w:val="C37AB9F6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D5D7E5E"/>
    <w:multiLevelType w:val="multilevel"/>
    <w:tmpl w:val="47A4D246"/>
    <w:name w:val="zzmpLegal3||Legal3|2|3|1|4|0|9||1|0|1||1|0|0||1|0|0||1|0|0||1|0|0||1|0|0||1|0|0||1|0|0||"/>
    <w:lvl w:ilvl="0">
      <w:start w:val="1"/>
      <w:numFmt w:val="decimal"/>
      <w:lvlRestart w:val="0"/>
      <w:pStyle w:val="Legal3L1"/>
      <w:suff w:val="nothing"/>
      <w:lvlText w:val=" Článek %1."/>
      <w:lvlJc w:val="left"/>
      <w:pPr>
        <w:ind w:left="4100"/>
      </w:pPr>
      <w:rPr>
        <w:rFonts w:ascii="Times New Roman" w:eastAsia="Times New Roman" w:hAnsi="Times New Roman" w:cs="Times New Roman" w:hint="default"/>
        <w:b/>
        <w:i w:val="0"/>
        <w:caps/>
        <w:smallCaps w:val="0"/>
        <w:color w:val="auto"/>
        <w:sz w:val="22"/>
        <w:u w:val="none"/>
      </w:rPr>
    </w:lvl>
    <w:lvl w:ilvl="1">
      <w:start w:val="1"/>
      <w:numFmt w:val="decimal"/>
      <w:pStyle w:val="Legal3L2"/>
      <w:lvlText w:val="%1.%2"/>
      <w:lvlJc w:val="left"/>
      <w:pPr>
        <w:tabs>
          <w:tab w:val="num" w:pos="864"/>
        </w:tabs>
      </w:pPr>
      <w:rPr>
        <w:rFonts w:ascii="Times New Roman" w:eastAsia="Times New Roman" w:hAnsi="Times New Roman" w:cs="Times New Roman" w:hint="default"/>
        <w:b/>
        <w:i w:val="0"/>
        <w:caps w:val="0"/>
        <w:smallCaps w:val="0"/>
        <w:color w:val="auto"/>
        <w:sz w:val="22"/>
        <w:u w:val="none"/>
      </w:rPr>
    </w:lvl>
    <w:lvl w:ilvl="2">
      <w:start w:val="1"/>
      <w:numFmt w:val="decimal"/>
      <w:pStyle w:val="Legal3L3"/>
      <w:lvlText w:val="%1.%2.%3"/>
      <w:lvlJc w:val="left"/>
      <w:pPr>
        <w:tabs>
          <w:tab w:val="num" w:pos="864"/>
        </w:tabs>
        <w:ind w:left="907" w:hanging="907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color w:val="auto"/>
        <w:sz w:val="22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color w:val="auto"/>
        <w:sz w:val="22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2347"/>
        </w:tabs>
        <w:ind w:left="2347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sz w:val="22"/>
        <w:szCs w:val="22"/>
        <w:u w:val="none"/>
      </w:rPr>
    </w:lvl>
    <w:lvl w:ilvl="5">
      <w:start w:val="1"/>
      <w:numFmt w:val="decimal"/>
      <w:pStyle w:val="Legal3L6"/>
      <w:lvlText w:val="(%6)"/>
      <w:lvlJc w:val="left"/>
      <w:pPr>
        <w:tabs>
          <w:tab w:val="num" w:pos="4320"/>
        </w:tabs>
        <w:ind w:firstLine="360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lowerLetter"/>
      <w:pStyle w:val="Legal3L7"/>
      <w:lvlText w:val="(%7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Roman"/>
      <w:pStyle w:val="Legal3L8"/>
      <w:lvlText w:val="(%8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decimal"/>
      <w:pStyle w:val="Legal3L9"/>
      <w:lvlText w:val="(%9)"/>
      <w:lvlJc w:val="left"/>
      <w:pPr>
        <w:tabs>
          <w:tab w:val="num" w:pos="2880"/>
        </w:tabs>
        <w:ind w:firstLine="21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31" w15:restartNumberingAfterBreak="0">
    <w:nsid w:val="5E897F23"/>
    <w:multiLevelType w:val="hybridMultilevel"/>
    <w:tmpl w:val="8350375E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5304120"/>
    <w:multiLevelType w:val="multilevel"/>
    <w:tmpl w:val="EE3883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5" w15:restartNumberingAfterBreak="0">
    <w:nsid w:val="7473407E"/>
    <w:multiLevelType w:val="hybridMultilevel"/>
    <w:tmpl w:val="BCF8F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65D34"/>
    <w:multiLevelType w:val="hybridMultilevel"/>
    <w:tmpl w:val="0C4C1FC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DFC0B19"/>
    <w:multiLevelType w:val="hybridMultilevel"/>
    <w:tmpl w:val="86A4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675241">
    <w:abstractNumId w:val="34"/>
  </w:num>
  <w:num w:numId="2" w16cid:durableId="1708750514">
    <w:abstractNumId w:val="16"/>
  </w:num>
  <w:num w:numId="3" w16cid:durableId="1570194177">
    <w:abstractNumId w:val="9"/>
  </w:num>
  <w:num w:numId="4" w16cid:durableId="1317225665">
    <w:abstractNumId w:val="19"/>
  </w:num>
  <w:num w:numId="5" w16cid:durableId="424766778">
    <w:abstractNumId w:val="25"/>
  </w:num>
  <w:num w:numId="6" w16cid:durableId="1077829104">
    <w:abstractNumId w:val="15"/>
  </w:num>
  <w:num w:numId="7" w16cid:durableId="304899973">
    <w:abstractNumId w:val="17"/>
  </w:num>
  <w:num w:numId="8" w16cid:durableId="1100680097">
    <w:abstractNumId w:val="27"/>
  </w:num>
  <w:num w:numId="9" w16cid:durableId="1718895735">
    <w:abstractNumId w:val="36"/>
  </w:num>
  <w:num w:numId="10" w16cid:durableId="1014070644">
    <w:abstractNumId w:val="4"/>
  </w:num>
  <w:num w:numId="11" w16cid:durableId="2103140899">
    <w:abstractNumId w:val="5"/>
  </w:num>
  <w:num w:numId="12" w16cid:durableId="1101607742">
    <w:abstractNumId w:val="6"/>
  </w:num>
  <w:num w:numId="13" w16cid:durableId="1575430282">
    <w:abstractNumId w:val="26"/>
  </w:num>
  <w:num w:numId="14" w16cid:durableId="2137872855">
    <w:abstractNumId w:val="11"/>
  </w:num>
  <w:num w:numId="15" w16cid:durableId="1290017058">
    <w:abstractNumId w:val="14"/>
  </w:num>
  <w:num w:numId="16" w16cid:durableId="82990724">
    <w:abstractNumId w:val="33"/>
  </w:num>
  <w:num w:numId="17" w16cid:durableId="1668750894">
    <w:abstractNumId w:val="30"/>
  </w:num>
  <w:num w:numId="18" w16cid:durableId="445976367">
    <w:abstractNumId w:val="33"/>
    <w:lvlOverride w:ilvl="0">
      <w:startOverride w:val="4"/>
    </w:lvlOverride>
  </w:num>
  <w:num w:numId="19" w16cid:durableId="1839037673">
    <w:abstractNumId w:val="35"/>
  </w:num>
  <w:num w:numId="20" w16cid:durableId="125130009">
    <w:abstractNumId w:val="10"/>
  </w:num>
  <w:num w:numId="21" w16cid:durableId="20452534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52810747">
    <w:abstractNumId w:val="33"/>
    <w:lvlOverride w:ilvl="0">
      <w:startOverride w:val="15"/>
    </w:lvlOverride>
  </w:num>
  <w:num w:numId="23" w16cid:durableId="1750074734">
    <w:abstractNumId w:val="21"/>
  </w:num>
  <w:num w:numId="24" w16cid:durableId="1403603811">
    <w:abstractNumId w:val="22"/>
  </w:num>
  <w:num w:numId="25" w16cid:durableId="216547359">
    <w:abstractNumId w:val="32"/>
  </w:num>
  <w:num w:numId="26" w16cid:durableId="622462318">
    <w:abstractNumId w:val="37"/>
  </w:num>
  <w:num w:numId="27" w16cid:durableId="477036643">
    <w:abstractNumId w:val="13"/>
  </w:num>
  <w:num w:numId="28" w16cid:durableId="1206066771">
    <w:abstractNumId w:val="12"/>
  </w:num>
  <w:num w:numId="29" w16cid:durableId="49235724">
    <w:abstractNumId w:val="18"/>
  </w:num>
  <w:num w:numId="30" w16cid:durableId="1233154038">
    <w:abstractNumId w:val="23"/>
  </w:num>
  <w:num w:numId="31" w16cid:durableId="396054138">
    <w:abstractNumId w:val="23"/>
  </w:num>
  <w:num w:numId="32" w16cid:durableId="908341640">
    <w:abstractNumId w:val="33"/>
  </w:num>
  <w:num w:numId="33" w16cid:durableId="13882574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374502">
    <w:abstractNumId w:val="28"/>
  </w:num>
  <w:num w:numId="35" w16cid:durableId="14793487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83007139">
    <w:abstractNumId w:val="21"/>
  </w:num>
  <w:num w:numId="37" w16cid:durableId="20168827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5458578">
    <w:abstractNumId w:val="20"/>
  </w:num>
  <w:num w:numId="39" w16cid:durableId="2126381787">
    <w:abstractNumId w:val="31"/>
  </w:num>
  <w:num w:numId="40" w16cid:durableId="1895580077">
    <w:abstractNumId w:val="24"/>
  </w:num>
  <w:num w:numId="41" w16cid:durableId="1208646356">
    <w:abstractNumId w:val="33"/>
    <w:lvlOverride w:ilvl="0">
      <w:startOverride w:val="15"/>
    </w:lvlOverride>
  </w:num>
  <w:num w:numId="42" w16cid:durableId="1609503060">
    <w:abstractNumId w:val="33"/>
  </w:num>
  <w:num w:numId="43" w16cid:durableId="1750038207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C22"/>
    <w:rsid w:val="00001521"/>
    <w:rsid w:val="00003CF4"/>
    <w:rsid w:val="00004598"/>
    <w:rsid w:val="00004C33"/>
    <w:rsid w:val="000055F0"/>
    <w:rsid w:val="00005CC6"/>
    <w:rsid w:val="00006E01"/>
    <w:rsid w:val="00007A6D"/>
    <w:rsid w:val="00010354"/>
    <w:rsid w:val="000104AF"/>
    <w:rsid w:val="00011CB4"/>
    <w:rsid w:val="00012BD1"/>
    <w:rsid w:val="000133E1"/>
    <w:rsid w:val="00013FB1"/>
    <w:rsid w:val="00020006"/>
    <w:rsid w:val="00020511"/>
    <w:rsid w:val="00022607"/>
    <w:rsid w:val="00023F99"/>
    <w:rsid w:val="000247E7"/>
    <w:rsid w:val="00027F1B"/>
    <w:rsid w:val="00037780"/>
    <w:rsid w:val="000377D8"/>
    <w:rsid w:val="00037922"/>
    <w:rsid w:val="00040099"/>
    <w:rsid w:val="00040A07"/>
    <w:rsid w:val="00043A9D"/>
    <w:rsid w:val="00043C5F"/>
    <w:rsid w:val="00045462"/>
    <w:rsid w:val="000511B7"/>
    <w:rsid w:val="00053752"/>
    <w:rsid w:val="00053CB0"/>
    <w:rsid w:val="00055702"/>
    <w:rsid w:val="00055A6D"/>
    <w:rsid w:val="00055DF8"/>
    <w:rsid w:val="00055F24"/>
    <w:rsid w:val="00055FFC"/>
    <w:rsid w:val="000562AE"/>
    <w:rsid w:val="00062433"/>
    <w:rsid w:val="000639C6"/>
    <w:rsid w:val="0006682A"/>
    <w:rsid w:val="00071F4B"/>
    <w:rsid w:val="000723D5"/>
    <w:rsid w:val="00072730"/>
    <w:rsid w:val="00074621"/>
    <w:rsid w:val="000751A2"/>
    <w:rsid w:val="00075688"/>
    <w:rsid w:val="0007707A"/>
    <w:rsid w:val="0007749E"/>
    <w:rsid w:val="00077786"/>
    <w:rsid w:val="0008013B"/>
    <w:rsid w:val="0008051E"/>
    <w:rsid w:val="00080D69"/>
    <w:rsid w:val="0008145F"/>
    <w:rsid w:val="00082A44"/>
    <w:rsid w:val="00084322"/>
    <w:rsid w:val="00085237"/>
    <w:rsid w:val="000911C2"/>
    <w:rsid w:val="0009154A"/>
    <w:rsid w:val="000924EC"/>
    <w:rsid w:val="00093B9B"/>
    <w:rsid w:val="00094BD4"/>
    <w:rsid w:val="0009789C"/>
    <w:rsid w:val="000A0350"/>
    <w:rsid w:val="000A0711"/>
    <w:rsid w:val="000A0950"/>
    <w:rsid w:val="000A17BB"/>
    <w:rsid w:val="000A197C"/>
    <w:rsid w:val="000A23C1"/>
    <w:rsid w:val="000B0CEF"/>
    <w:rsid w:val="000B18BA"/>
    <w:rsid w:val="000B1AE9"/>
    <w:rsid w:val="000B1BD1"/>
    <w:rsid w:val="000B2465"/>
    <w:rsid w:val="000B266F"/>
    <w:rsid w:val="000B3074"/>
    <w:rsid w:val="000B3434"/>
    <w:rsid w:val="000B3484"/>
    <w:rsid w:val="000B45D1"/>
    <w:rsid w:val="000B4B77"/>
    <w:rsid w:val="000B4E0B"/>
    <w:rsid w:val="000B654B"/>
    <w:rsid w:val="000B6790"/>
    <w:rsid w:val="000B6946"/>
    <w:rsid w:val="000C1BF3"/>
    <w:rsid w:val="000C62B5"/>
    <w:rsid w:val="000C6A1F"/>
    <w:rsid w:val="000C6CE0"/>
    <w:rsid w:val="000D0245"/>
    <w:rsid w:val="000D2EBD"/>
    <w:rsid w:val="000D3D86"/>
    <w:rsid w:val="000D4F24"/>
    <w:rsid w:val="000D4FCD"/>
    <w:rsid w:val="000D7041"/>
    <w:rsid w:val="000E2316"/>
    <w:rsid w:val="000E3590"/>
    <w:rsid w:val="000E6FDB"/>
    <w:rsid w:val="000E7388"/>
    <w:rsid w:val="000F1A6C"/>
    <w:rsid w:val="000F1CFF"/>
    <w:rsid w:val="000F36B3"/>
    <w:rsid w:val="000F43C6"/>
    <w:rsid w:val="000F517E"/>
    <w:rsid w:val="000F7295"/>
    <w:rsid w:val="000F7661"/>
    <w:rsid w:val="00100A99"/>
    <w:rsid w:val="00102F1E"/>
    <w:rsid w:val="0010523F"/>
    <w:rsid w:val="001060FA"/>
    <w:rsid w:val="0011056E"/>
    <w:rsid w:val="00110A90"/>
    <w:rsid w:val="00111F03"/>
    <w:rsid w:val="0011313D"/>
    <w:rsid w:val="0011371A"/>
    <w:rsid w:val="00113768"/>
    <w:rsid w:val="00114D0A"/>
    <w:rsid w:val="001150B5"/>
    <w:rsid w:val="00121FA5"/>
    <w:rsid w:val="001226B9"/>
    <w:rsid w:val="0012634C"/>
    <w:rsid w:val="0012643A"/>
    <w:rsid w:val="0012755A"/>
    <w:rsid w:val="0013137E"/>
    <w:rsid w:val="0013153D"/>
    <w:rsid w:val="001335E5"/>
    <w:rsid w:val="00133B53"/>
    <w:rsid w:val="00135909"/>
    <w:rsid w:val="00135E7B"/>
    <w:rsid w:val="00140355"/>
    <w:rsid w:val="00141917"/>
    <w:rsid w:val="00141A51"/>
    <w:rsid w:val="00142208"/>
    <w:rsid w:val="00144654"/>
    <w:rsid w:val="001461CA"/>
    <w:rsid w:val="00146B03"/>
    <w:rsid w:val="0015016E"/>
    <w:rsid w:val="00151C3C"/>
    <w:rsid w:val="00154BF7"/>
    <w:rsid w:val="00155D34"/>
    <w:rsid w:val="00155E1B"/>
    <w:rsid w:val="00155F15"/>
    <w:rsid w:val="00156E09"/>
    <w:rsid w:val="00162AF4"/>
    <w:rsid w:val="00164457"/>
    <w:rsid w:val="00164DFD"/>
    <w:rsid w:val="0016598E"/>
    <w:rsid w:val="00167D82"/>
    <w:rsid w:val="001700E8"/>
    <w:rsid w:val="001702AD"/>
    <w:rsid w:val="00172934"/>
    <w:rsid w:val="0017351C"/>
    <w:rsid w:val="0017379F"/>
    <w:rsid w:val="00174FEF"/>
    <w:rsid w:val="001753CE"/>
    <w:rsid w:val="0017560A"/>
    <w:rsid w:val="00175EF7"/>
    <w:rsid w:val="00177778"/>
    <w:rsid w:val="001807A0"/>
    <w:rsid w:val="00181210"/>
    <w:rsid w:val="00181AD5"/>
    <w:rsid w:val="00183357"/>
    <w:rsid w:val="001837B0"/>
    <w:rsid w:val="00185145"/>
    <w:rsid w:val="001858AD"/>
    <w:rsid w:val="00185A7C"/>
    <w:rsid w:val="00187893"/>
    <w:rsid w:val="00192AFF"/>
    <w:rsid w:val="00194742"/>
    <w:rsid w:val="00195AC8"/>
    <w:rsid w:val="00196F43"/>
    <w:rsid w:val="00197273"/>
    <w:rsid w:val="00197D94"/>
    <w:rsid w:val="001A0054"/>
    <w:rsid w:val="001A0299"/>
    <w:rsid w:val="001A0EA5"/>
    <w:rsid w:val="001A2569"/>
    <w:rsid w:val="001A4124"/>
    <w:rsid w:val="001A4125"/>
    <w:rsid w:val="001A5666"/>
    <w:rsid w:val="001A5F01"/>
    <w:rsid w:val="001B06C2"/>
    <w:rsid w:val="001B0E43"/>
    <w:rsid w:val="001B3B75"/>
    <w:rsid w:val="001B400E"/>
    <w:rsid w:val="001B5677"/>
    <w:rsid w:val="001B7873"/>
    <w:rsid w:val="001C0FE8"/>
    <w:rsid w:val="001C6FC9"/>
    <w:rsid w:val="001C7109"/>
    <w:rsid w:val="001C7777"/>
    <w:rsid w:val="001D2A0D"/>
    <w:rsid w:val="001D359E"/>
    <w:rsid w:val="001D58AA"/>
    <w:rsid w:val="001D6BC4"/>
    <w:rsid w:val="001D795A"/>
    <w:rsid w:val="001D7BD8"/>
    <w:rsid w:val="001E04DE"/>
    <w:rsid w:val="001E1939"/>
    <w:rsid w:val="001E3D2F"/>
    <w:rsid w:val="001E44C7"/>
    <w:rsid w:val="001E4538"/>
    <w:rsid w:val="001E5525"/>
    <w:rsid w:val="001E64E2"/>
    <w:rsid w:val="001E7BDE"/>
    <w:rsid w:val="001E7EF6"/>
    <w:rsid w:val="001F0DF0"/>
    <w:rsid w:val="001F0F75"/>
    <w:rsid w:val="001F2F03"/>
    <w:rsid w:val="001F3102"/>
    <w:rsid w:val="001F336B"/>
    <w:rsid w:val="001F381D"/>
    <w:rsid w:val="001F5718"/>
    <w:rsid w:val="001F73B3"/>
    <w:rsid w:val="001F7EF6"/>
    <w:rsid w:val="00201273"/>
    <w:rsid w:val="00202FD8"/>
    <w:rsid w:val="0020322B"/>
    <w:rsid w:val="0020367C"/>
    <w:rsid w:val="00204FFC"/>
    <w:rsid w:val="00206C7E"/>
    <w:rsid w:val="002100A6"/>
    <w:rsid w:val="0021671E"/>
    <w:rsid w:val="002176EA"/>
    <w:rsid w:val="002177AE"/>
    <w:rsid w:val="0022079D"/>
    <w:rsid w:val="002211AC"/>
    <w:rsid w:val="00221BB5"/>
    <w:rsid w:val="00223551"/>
    <w:rsid w:val="00223968"/>
    <w:rsid w:val="0022454B"/>
    <w:rsid w:val="00230DF8"/>
    <w:rsid w:val="00235541"/>
    <w:rsid w:val="00235BA1"/>
    <w:rsid w:val="00236CFD"/>
    <w:rsid w:val="00236FC4"/>
    <w:rsid w:val="0024039E"/>
    <w:rsid w:val="002405C7"/>
    <w:rsid w:val="002432FC"/>
    <w:rsid w:val="0024532F"/>
    <w:rsid w:val="0025001D"/>
    <w:rsid w:val="0025062A"/>
    <w:rsid w:val="0025219E"/>
    <w:rsid w:val="002521BE"/>
    <w:rsid w:val="00252833"/>
    <w:rsid w:val="00254A0D"/>
    <w:rsid w:val="00256098"/>
    <w:rsid w:val="00256620"/>
    <w:rsid w:val="002577A1"/>
    <w:rsid w:val="00261048"/>
    <w:rsid w:val="00262F56"/>
    <w:rsid w:val="00266108"/>
    <w:rsid w:val="00266169"/>
    <w:rsid w:val="002664EE"/>
    <w:rsid w:val="00272F01"/>
    <w:rsid w:val="00274233"/>
    <w:rsid w:val="00275176"/>
    <w:rsid w:val="0028551B"/>
    <w:rsid w:val="002908CA"/>
    <w:rsid w:val="00291C96"/>
    <w:rsid w:val="00292488"/>
    <w:rsid w:val="00293CA2"/>
    <w:rsid w:val="0029469E"/>
    <w:rsid w:val="00296106"/>
    <w:rsid w:val="002A2699"/>
    <w:rsid w:val="002A3750"/>
    <w:rsid w:val="002B3964"/>
    <w:rsid w:val="002B442A"/>
    <w:rsid w:val="002B4E75"/>
    <w:rsid w:val="002B6DE8"/>
    <w:rsid w:val="002B6E6E"/>
    <w:rsid w:val="002C0DBD"/>
    <w:rsid w:val="002C1471"/>
    <w:rsid w:val="002C3C36"/>
    <w:rsid w:val="002C5A33"/>
    <w:rsid w:val="002C64AB"/>
    <w:rsid w:val="002C76C0"/>
    <w:rsid w:val="002C77E3"/>
    <w:rsid w:val="002D1212"/>
    <w:rsid w:val="002D2D54"/>
    <w:rsid w:val="002D4113"/>
    <w:rsid w:val="002D50E7"/>
    <w:rsid w:val="002D596F"/>
    <w:rsid w:val="002D5A92"/>
    <w:rsid w:val="002E0087"/>
    <w:rsid w:val="002E1777"/>
    <w:rsid w:val="002E3882"/>
    <w:rsid w:val="002E45E9"/>
    <w:rsid w:val="002E49FC"/>
    <w:rsid w:val="002E5E4E"/>
    <w:rsid w:val="002E5E50"/>
    <w:rsid w:val="002E7F69"/>
    <w:rsid w:val="002F0D6E"/>
    <w:rsid w:val="002F0ECB"/>
    <w:rsid w:val="002F1509"/>
    <w:rsid w:val="002F1BC8"/>
    <w:rsid w:val="002F23A6"/>
    <w:rsid w:val="002F2EB0"/>
    <w:rsid w:val="002F34EA"/>
    <w:rsid w:val="002F4434"/>
    <w:rsid w:val="002F5D7F"/>
    <w:rsid w:val="002F5E4A"/>
    <w:rsid w:val="00302B4C"/>
    <w:rsid w:val="00302D89"/>
    <w:rsid w:val="00303880"/>
    <w:rsid w:val="00303D37"/>
    <w:rsid w:val="00305CF3"/>
    <w:rsid w:val="00307A5A"/>
    <w:rsid w:val="00311835"/>
    <w:rsid w:val="00311B7C"/>
    <w:rsid w:val="00311FC3"/>
    <w:rsid w:val="00314D9A"/>
    <w:rsid w:val="00316180"/>
    <w:rsid w:val="0031687C"/>
    <w:rsid w:val="0032335F"/>
    <w:rsid w:val="003255EF"/>
    <w:rsid w:val="00325F1D"/>
    <w:rsid w:val="00326AD1"/>
    <w:rsid w:val="00326B33"/>
    <w:rsid w:val="00330B16"/>
    <w:rsid w:val="00333529"/>
    <w:rsid w:val="00341509"/>
    <w:rsid w:val="00341936"/>
    <w:rsid w:val="003443AA"/>
    <w:rsid w:val="00345A82"/>
    <w:rsid w:val="00347A3C"/>
    <w:rsid w:val="00350116"/>
    <w:rsid w:val="00351988"/>
    <w:rsid w:val="003539DF"/>
    <w:rsid w:val="00353DA5"/>
    <w:rsid w:val="0035632B"/>
    <w:rsid w:val="0035705C"/>
    <w:rsid w:val="00360063"/>
    <w:rsid w:val="00360531"/>
    <w:rsid w:val="003613AA"/>
    <w:rsid w:val="0036631D"/>
    <w:rsid w:val="003715AA"/>
    <w:rsid w:val="0037188C"/>
    <w:rsid w:val="003738AE"/>
    <w:rsid w:val="00375330"/>
    <w:rsid w:val="0037596A"/>
    <w:rsid w:val="003762E6"/>
    <w:rsid w:val="00377B6D"/>
    <w:rsid w:val="003804E9"/>
    <w:rsid w:val="003807F7"/>
    <w:rsid w:val="00381309"/>
    <w:rsid w:val="00381E07"/>
    <w:rsid w:val="00383A65"/>
    <w:rsid w:val="00385173"/>
    <w:rsid w:val="0038545D"/>
    <w:rsid w:val="0038590B"/>
    <w:rsid w:val="00386DAD"/>
    <w:rsid w:val="003878DE"/>
    <w:rsid w:val="003910E0"/>
    <w:rsid w:val="0039217C"/>
    <w:rsid w:val="003925F1"/>
    <w:rsid w:val="00392D49"/>
    <w:rsid w:val="0039340F"/>
    <w:rsid w:val="003944B1"/>
    <w:rsid w:val="00394EF5"/>
    <w:rsid w:val="00395C04"/>
    <w:rsid w:val="00397333"/>
    <w:rsid w:val="00397C6C"/>
    <w:rsid w:val="003A11DC"/>
    <w:rsid w:val="003A3785"/>
    <w:rsid w:val="003A59DB"/>
    <w:rsid w:val="003A65E4"/>
    <w:rsid w:val="003B199E"/>
    <w:rsid w:val="003B2AEC"/>
    <w:rsid w:val="003B3F2D"/>
    <w:rsid w:val="003B62BA"/>
    <w:rsid w:val="003B7978"/>
    <w:rsid w:val="003C07B0"/>
    <w:rsid w:val="003C51F7"/>
    <w:rsid w:val="003C521A"/>
    <w:rsid w:val="003D15DA"/>
    <w:rsid w:val="003D1684"/>
    <w:rsid w:val="003D228A"/>
    <w:rsid w:val="003D5857"/>
    <w:rsid w:val="003D7876"/>
    <w:rsid w:val="003E0FDA"/>
    <w:rsid w:val="003E15C7"/>
    <w:rsid w:val="003E3BF9"/>
    <w:rsid w:val="003E60D4"/>
    <w:rsid w:val="003E6F67"/>
    <w:rsid w:val="003F13F7"/>
    <w:rsid w:val="003F499B"/>
    <w:rsid w:val="00400437"/>
    <w:rsid w:val="00401632"/>
    <w:rsid w:val="00401F56"/>
    <w:rsid w:val="0040315A"/>
    <w:rsid w:val="00403FEF"/>
    <w:rsid w:val="00410BDB"/>
    <w:rsid w:val="004112BB"/>
    <w:rsid w:val="0041180D"/>
    <w:rsid w:val="00411C39"/>
    <w:rsid w:val="00411C52"/>
    <w:rsid w:val="004128FA"/>
    <w:rsid w:val="00417B31"/>
    <w:rsid w:val="00430BA3"/>
    <w:rsid w:val="00430CE5"/>
    <w:rsid w:val="00432CE5"/>
    <w:rsid w:val="004347ED"/>
    <w:rsid w:val="004365D6"/>
    <w:rsid w:val="004377B0"/>
    <w:rsid w:val="00442927"/>
    <w:rsid w:val="0044347C"/>
    <w:rsid w:val="00443C80"/>
    <w:rsid w:val="00444B83"/>
    <w:rsid w:val="00445B76"/>
    <w:rsid w:val="00447346"/>
    <w:rsid w:val="004500B3"/>
    <w:rsid w:val="0045074A"/>
    <w:rsid w:val="00450C14"/>
    <w:rsid w:val="00452B64"/>
    <w:rsid w:val="004557CA"/>
    <w:rsid w:val="00460340"/>
    <w:rsid w:val="00460358"/>
    <w:rsid w:val="00462B00"/>
    <w:rsid w:val="00462EF0"/>
    <w:rsid w:val="004630FF"/>
    <w:rsid w:val="00463310"/>
    <w:rsid w:val="00463508"/>
    <w:rsid w:val="00463A4B"/>
    <w:rsid w:val="00463D23"/>
    <w:rsid w:val="0046429E"/>
    <w:rsid w:val="00465B73"/>
    <w:rsid w:val="00470516"/>
    <w:rsid w:val="00471657"/>
    <w:rsid w:val="004719E5"/>
    <w:rsid w:val="0047291F"/>
    <w:rsid w:val="00473D95"/>
    <w:rsid w:val="00476342"/>
    <w:rsid w:val="00480941"/>
    <w:rsid w:val="0048174B"/>
    <w:rsid w:val="00482501"/>
    <w:rsid w:val="004829C8"/>
    <w:rsid w:val="00483867"/>
    <w:rsid w:val="004838B2"/>
    <w:rsid w:val="00483EDF"/>
    <w:rsid w:val="00483F9F"/>
    <w:rsid w:val="00484238"/>
    <w:rsid w:val="004859F1"/>
    <w:rsid w:val="00490459"/>
    <w:rsid w:val="0049067B"/>
    <w:rsid w:val="00490710"/>
    <w:rsid w:val="00493714"/>
    <w:rsid w:val="00493C74"/>
    <w:rsid w:val="00493F2C"/>
    <w:rsid w:val="0049401E"/>
    <w:rsid w:val="00494475"/>
    <w:rsid w:val="004A15C5"/>
    <w:rsid w:val="004A1CDF"/>
    <w:rsid w:val="004A3E5F"/>
    <w:rsid w:val="004A3FFD"/>
    <w:rsid w:val="004A4B6D"/>
    <w:rsid w:val="004A4E2E"/>
    <w:rsid w:val="004A61B0"/>
    <w:rsid w:val="004A7F3E"/>
    <w:rsid w:val="004B03D7"/>
    <w:rsid w:val="004B07CE"/>
    <w:rsid w:val="004B0916"/>
    <w:rsid w:val="004B199F"/>
    <w:rsid w:val="004B4E93"/>
    <w:rsid w:val="004B506E"/>
    <w:rsid w:val="004C045D"/>
    <w:rsid w:val="004C1012"/>
    <w:rsid w:val="004C22B5"/>
    <w:rsid w:val="004C3904"/>
    <w:rsid w:val="004D04E8"/>
    <w:rsid w:val="004D2157"/>
    <w:rsid w:val="004D3D34"/>
    <w:rsid w:val="004D65AD"/>
    <w:rsid w:val="004D6749"/>
    <w:rsid w:val="004E0303"/>
    <w:rsid w:val="004E0821"/>
    <w:rsid w:val="004E2560"/>
    <w:rsid w:val="004E3D04"/>
    <w:rsid w:val="004E3FE6"/>
    <w:rsid w:val="004E426F"/>
    <w:rsid w:val="004E4781"/>
    <w:rsid w:val="004E50A6"/>
    <w:rsid w:val="004E6383"/>
    <w:rsid w:val="004E6757"/>
    <w:rsid w:val="004F1D35"/>
    <w:rsid w:val="004F5CA4"/>
    <w:rsid w:val="004F5DAE"/>
    <w:rsid w:val="00501721"/>
    <w:rsid w:val="005031FB"/>
    <w:rsid w:val="005055B3"/>
    <w:rsid w:val="00510CF6"/>
    <w:rsid w:val="00512497"/>
    <w:rsid w:val="00512B07"/>
    <w:rsid w:val="005158CF"/>
    <w:rsid w:val="00520455"/>
    <w:rsid w:val="00521058"/>
    <w:rsid w:val="00522A4C"/>
    <w:rsid w:val="00525347"/>
    <w:rsid w:val="0052594C"/>
    <w:rsid w:val="005265DF"/>
    <w:rsid w:val="00527769"/>
    <w:rsid w:val="00527A52"/>
    <w:rsid w:val="0053161C"/>
    <w:rsid w:val="00534C57"/>
    <w:rsid w:val="005354F7"/>
    <w:rsid w:val="00536498"/>
    <w:rsid w:val="005408B9"/>
    <w:rsid w:val="00542D29"/>
    <w:rsid w:val="005435DA"/>
    <w:rsid w:val="00543773"/>
    <w:rsid w:val="005438BF"/>
    <w:rsid w:val="005441FD"/>
    <w:rsid w:val="00547E15"/>
    <w:rsid w:val="00550362"/>
    <w:rsid w:val="00551010"/>
    <w:rsid w:val="0055127A"/>
    <w:rsid w:val="0055141D"/>
    <w:rsid w:val="005534E8"/>
    <w:rsid w:val="0055405E"/>
    <w:rsid w:val="00554587"/>
    <w:rsid w:val="00554E95"/>
    <w:rsid w:val="00555455"/>
    <w:rsid w:val="00556769"/>
    <w:rsid w:val="00560135"/>
    <w:rsid w:val="00560E39"/>
    <w:rsid w:val="00561464"/>
    <w:rsid w:val="00562068"/>
    <w:rsid w:val="00562143"/>
    <w:rsid w:val="00562299"/>
    <w:rsid w:val="0056374D"/>
    <w:rsid w:val="00564AB7"/>
    <w:rsid w:val="0056585B"/>
    <w:rsid w:val="00566968"/>
    <w:rsid w:val="005669FF"/>
    <w:rsid w:val="005703D1"/>
    <w:rsid w:val="0057059D"/>
    <w:rsid w:val="00571C38"/>
    <w:rsid w:val="005724EC"/>
    <w:rsid w:val="00572AD6"/>
    <w:rsid w:val="00573685"/>
    <w:rsid w:val="00574FF4"/>
    <w:rsid w:val="005757B9"/>
    <w:rsid w:val="005777CD"/>
    <w:rsid w:val="00581963"/>
    <w:rsid w:val="00584241"/>
    <w:rsid w:val="0058496B"/>
    <w:rsid w:val="00586983"/>
    <w:rsid w:val="0059058B"/>
    <w:rsid w:val="00590E90"/>
    <w:rsid w:val="00591CD0"/>
    <w:rsid w:val="00591F02"/>
    <w:rsid w:val="005923D6"/>
    <w:rsid w:val="00592EFD"/>
    <w:rsid w:val="00593F4A"/>
    <w:rsid w:val="00595CD6"/>
    <w:rsid w:val="00596645"/>
    <w:rsid w:val="00597113"/>
    <w:rsid w:val="00597192"/>
    <w:rsid w:val="005A001D"/>
    <w:rsid w:val="005A0174"/>
    <w:rsid w:val="005A4BE9"/>
    <w:rsid w:val="005A564E"/>
    <w:rsid w:val="005A5905"/>
    <w:rsid w:val="005A71FC"/>
    <w:rsid w:val="005B0295"/>
    <w:rsid w:val="005B4187"/>
    <w:rsid w:val="005B4814"/>
    <w:rsid w:val="005B50FB"/>
    <w:rsid w:val="005B60AB"/>
    <w:rsid w:val="005C7F8E"/>
    <w:rsid w:val="005D255F"/>
    <w:rsid w:val="005D3C34"/>
    <w:rsid w:val="005D6682"/>
    <w:rsid w:val="005D6BBE"/>
    <w:rsid w:val="005E1FD6"/>
    <w:rsid w:val="005E3119"/>
    <w:rsid w:val="005E51DA"/>
    <w:rsid w:val="005E72A4"/>
    <w:rsid w:val="005E75EE"/>
    <w:rsid w:val="005E7709"/>
    <w:rsid w:val="005F00DB"/>
    <w:rsid w:val="005F02F1"/>
    <w:rsid w:val="005F29E2"/>
    <w:rsid w:val="005F4041"/>
    <w:rsid w:val="00600871"/>
    <w:rsid w:val="00601D8F"/>
    <w:rsid w:val="00605566"/>
    <w:rsid w:val="00606127"/>
    <w:rsid w:val="0060653F"/>
    <w:rsid w:val="006073D6"/>
    <w:rsid w:val="006078CE"/>
    <w:rsid w:val="00612657"/>
    <w:rsid w:val="0061301B"/>
    <w:rsid w:val="00613187"/>
    <w:rsid w:val="0061337F"/>
    <w:rsid w:val="00621152"/>
    <w:rsid w:val="006235C5"/>
    <w:rsid w:val="0062377B"/>
    <w:rsid w:val="0062396B"/>
    <w:rsid w:val="00624DE9"/>
    <w:rsid w:val="006275EB"/>
    <w:rsid w:val="00630002"/>
    <w:rsid w:val="00630E0E"/>
    <w:rsid w:val="00630FD1"/>
    <w:rsid w:val="006315A7"/>
    <w:rsid w:val="006323D9"/>
    <w:rsid w:val="0063315B"/>
    <w:rsid w:val="00633CE3"/>
    <w:rsid w:val="006408A7"/>
    <w:rsid w:val="00641798"/>
    <w:rsid w:val="00643078"/>
    <w:rsid w:val="00644F18"/>
    <w:rsid w:val="006451D9"/>
    <w:rsid w:val="00650747"/>
    <w:rsid w:val="00650A83"/>
    <w:rsid w:val="0065130A"/>
    <w:rsid w:val="00651D55"/>
    <w:rsid w:val="00652368"/>
    <w:rsid w:val="006550CE"/>
    <w:rsid w:val="00655329"/>
    <w:rsid w:val="00656A2B"/>
    <w:rsid w:val="00657D19"/>
    <w:rsid w:val="0066085A"/>
    <w:rsid w:val="006625C9"/>
    <w:rsid w:val="00662EF2"/>
    <w:rsid w:val="00665916"/>
    <w:rsid w:val="00667035"/>
    <w:rsid w:val="00670453"/>
    <w:rsid w:val="00670D33"/>
    <w:rsid w:val="00672A58"/>
    <w:rsid w:val="00674E8E"/>
    <w:rsid w:val="0067517B"/>
    <w:rsid w:val="006764AC"/>
    <w:rsid w:val="00676BFB"/>
    <w:rsid w:val="006779B5"/>
    <w:rsid w:val="006816BF"/>
    <w:rsid w:val="00681B03"/>
    <w:rsid w:val="006847A4"/>
    <w:rsid w:val="006859D0"/>
    <w:rsid w:val="006865EF"/>
    <w:rsid w:val="0069001E"/>
    <w:rsid w:val="006954D7"/>
    <w:rsid w:val="006A09FA"/>
    <w:rsid w:val="006A0F4E"/>
    <w:rsid w:val="006A1147"/>
    <w:rsid w:val="006A2072"/>
    <w:rsid w:val="006A46A7"/>
    <w:rsid w:val="006A51CE"/>
    <w:rsid w:val="006A758E"/>
    <w:rsid w:val="006A7879"/>
    <w:rsid w:val="006B0C3C"/>
    <w:rsid w:val="006B155A"/>
    <w:rsid w:val="006B6A10"/>
    <w:rsid w:val="006B748D"/>
    <w:rsid w:val="006C27BE"/>
    <w:rsid w:val="006C61EB"/>
    <w:rsid w:val="006C7876"/>
    <w:rsid w:val="006D19CD"/>
    <w:rsid w:val="006D256A"/>
    <w:rsid w:val="006D74EE"/>
    <w:rsid w:val="006E20E1"/>
    <w:rsid w:val="006E2FCD"/>
    <w:rsid w:val="006E31F1"/>
    <w:rsid w:val="006E5046"/>
    <w:rsid w:val="006E6535"/>
    <w:rsid w:val="006F41C9"/>
    <w:rsid w:val="006F67BA"/>
    <w:rsid w:val="007006AE"/>
    <w:rsid w:val="007007D5"/>
    <w:rsid w:val="00704635"/>
    <w:rsid w:val="00704C59"/>
    <w:rsid w:val="00707EC6"/>
    <w:rsid w:val="007125A8"/>
    <w:rsid w:val="00714289"/>
    <w:rsid w:val="00714D3E"/>
    <w:rsid w:val="00715DAE"/>
    <w:rsid w:val="00715EFE"/>
    <w:rsid w:val="00716D41"/>
    <w:rsid w:val="00720802"/>
    <w:rsid w:val="00720A77"/>
    <w:rsid w:val="00721CC2"/>
    <w:rsid w:val="007235B2"/>
    <w:rsid w:val="00725A9D"/>
    <w:rsid w:val="00725D4D"/>
    <w:rsid w:val="00726A99"/>
    <w:rsid w:val="00726D5D"/>
    <w:rsid w:val="007303B0"/>
    <w:rsid w:val="00731769"/>
    <w:rsid w:val="0073292D"/>
    <w:rsid w:val="00733BDE"/>
    <w:rsid w:val="00733CB9"/>
    <w:rsid w:val="007352A2"/>
    <w:rsid w:val="0073607D"/>
    <w:rsid w:val="00736CBB"/>
    <w:rsid w:val="0073738E"/>
    <w:rsid w:val="00740571"/>
    <w:rsid w:val="00741F1F"/>
    <w:rsid w:val="00744712"/>
    <w:rsid w:val="00744ADF"/>
    <w:rsid w:val="007450AB"/>
    <w:rsid w:val="00745B8F"/>
    <w:rsid w:val="00747ACA"/>
    <w:rsid w:val="00747B5E"/>
    <w:rsid w:val="00747D96"/>
    <w:rsid w:val="007506D2"/>
    <w:rsid w:val="00752414"/>
    <w:rsid w:val="00752729"/>
    <w:rsid w:val="00755286"/>
    <w:rsid w:val="0075529F"/>
    <w:rsid w:val="00755C7C"/>
    <w:rsid w:val="00756232"/>
    <w:rsid w:val="00757913"/>
    <w:rsid w:val="00760201"/>
    <w:rsid w:val="00760405"/>
    <w:rsid w:val="00760863"/>
    <w:rsid w:val="00762241"/>
    <w:rsid w:val="00762689"/>
    <w:rsid w:val="0076305F"/>
    <w:rsid w:val="00763929"/>
    <w:rsid w:val="0076417C"/>
    <w:rsid w:val="007653C6"/>
    <w:rsid w:val="00771F61"/>
    <w:rsid w:val="00772A9F"/>
    <w:rsid w:val="00773CC0"/>
    <w:rsid w:val="00774DCE"/>
    <w:rsid w:val="00774E67"/>
    <w:rsid w:val="0077504F"/>
    <w:rsid w:val="00775ACB"/>
    <w:rsid w:val="00775F28"/>
    <w:rsid w:val="007761DC"/>
    <w:rsid w:val="00780682"/>
    <w:rsid w:val="00785AC8"/>
    <w:rsid w:val="007873A4"/>
    <w:rsid w:val="00790D00"/>
    <w:rsid w:val="00792DE1"/>
    <w:rsid w:val="00797647"/>
    <w:rsid w:val="007978AC"/>
    <w:rsid w:val="007A17C9"/>
    <w:rsid w:val="007A17E4"/>
    <w:rsid w:val="007A4256"/>
    <w:rsid w:val="007A4E54"/>
    <w:rsid w:val="007A4EB4"/>
    <w:rsid w:val="007A687E"/>
    <w:rsid w:val="007B1930"/>
    <w:rsid w:val="007B1ABD"/>
    <w:rsid w:val="007B2A6E"/>
    <w:rsid w:val="007B3059"/>
    <w:rsid w:val="007B4AE6"/>
    <w:rsid w:val="007B51E8"/>
    <w:rsid w:val="007B719B"/>
    <w:rsid w:val="007C03BF"/>
    <w:rsid w:val="007C21D7"/>
    <w:rsid w:val="007C4042"/>
    <w:rsid w:val="007C4169"/>
    <w:rsid w:val="007C5B6C"/>
    <w:rsid w:val="007C5D40"/>
    <w:rsid w:val="007C7888"/>
    <w:rsid w:val="007D1473"/>
    <w:rsid w:val="007D36CC"/>
    <w:rsid w:val="007D55B3"/>
    <w:rsid w:val="007D6224"/>
    <w:rsid w:val="007D6F39"/>
    <w:rsid w:val="007E27C0"/>
    <w:rsid w:val="007E40A6"/>
    <w:rsid w:val="007F1687"/>
    <w:rsid w:val="007F2050"/>
    <w:rsid w:val="007F3183"/>
    <w:rsid w:val="007F4F61"/>
    <w:rsid w:val="007F658D"/>
    <w:rsid w:val="007F6D6B"/>
    <w:rsid w:val="00801679"/>
    <w:rsid w:val="00801E1B"/>
    <w:rsid w:val="00802515"/>
    <w:rsid w:val="00804490"/>
    <w:rsid w:val="008050FE"/>
    <w:rsid w:val="0080520B"/>
    <w:rsid w:val="008078DC"/>
    <w:rsid w:val="00807989"/>
    <w:rsid w:val="00810FEC"/>
    <w:rsid w:val="00812FCF"/>
    <w:rsid w:val="00813BAC"/>
    <w:rsid w:val="00816B21"/>
    <w:rsid w:val="00816EC2"/>
    <w:rsid w:val="00817798"/>
    <w:rsid w:val="008200FA"/>
    <w:rsid w:val="00820D6A"/>
    <w:rsid w:val="00822654"/>
    <w:rsid w:val="0082285C"/>
    <w:rsid w:val="00822C99"/>
    <w:rsid w:val="00825B5A"/>
    <w:rsid w:val="00827BB9"/>
    <w:rsid w:val="00827EA6"/>
    <w:rsid w:val="008326D5"/>
    <w:rsid w:val="008344E1"/>
    <w:rsid w:val="008360AC"/>
    <w:rsid w:val="008369FE"/>
    <w:rsid w:val="00837F01"/>
    <w:rsid w:val="00840BA6"/>
    <w:rsid w:val="00841B22"/>
    <w:rsid w:val="008422F4"/>
    <w:rsid w:val="008443CD"/>
    <w:rsid w:val="00844636"/>
    <w:rsid w:val="008453BC"/>
    <w:rsid w:val="0084569E"/>
    <w:rsid w:val="008465E6"/>
    <w:rsid w:val="00850330"/>
    <w:rsid w:val="0085142A"/>
    <w:rsid w:val="008522FE"/>
    <w:rsid w:val="00860004"/>
    <w:rsid w:val="008604CC"/>
    <w:rsid w:val="00862A16"/>
    <w:rsid w:val="00863221"/>
    <w:rsid w:val="00863E31"/>
    <w:rsid w:val="00864C6F"/>
    <w:rsid w:val="008655DC"/>
    <w:rsid w:val="00865607"/>
    <w:rsid w:val="00866D0F"/>
    <w:rsid w:val="008675E4"/>
    <w:rsid w:val="00867B9D"/>
    <w:rsid w:val="00867E9D"/>
    <w:rsid w:val="00871C0F"/>
    <w:rsid w:val="008730EF"/>
    <w:rsid w:val="008733A0"/>
    <w:rsid w:val="00874306"/>
    <w:rsid w:val="0087472D"/>
    <w:rsid w:val="00874821"/>
    <w:rsid w:val="008769E4"/>
    <w:rsid w:val="008773CB"/>
    <w:rsid w:val="00880928"/>
    <w:rsid w:val="00880BD4"/>
    <w:rsid w:val="008814EC"/>
    <w:rsid w:val="00882728"/>
    <w:rsid w:val="00882D84"/>
    <w:rsid w:val="00883725"/>
    <w:rsid w:val="0088384F"/>
    <w:rsid w:val="008849CD"/>
    <w:rsid w:val="00884F4B"/>
    <w:rsid w:val="0088643E"/>
    <w:rsid w:val="00886944"/>
    <w:rsid w:val="0088755B"/>
    <w:rsid w:val="00887953"/>
    <w:rsid w:val="00887C23"/>
    <w:rsid w:val="00890B98"/>
    <w:rsid w:val="00891811"/>
    <w:rsid w:val="00894C28"/>
    <w:rsid w:val="00895605"/>
    <w:rsid w:val="0089587E"/>
    <w:rsid w:val="00895A15"/>
    <w:rsid w:val="0089655D"/>
    <w:rsid w:val="008A1FC4"/>
    <w:rsid w:val="008A288D"/>
    <w:rsid w:val="008A2D4B"/>
    <w:rsid w:val="008A36EA"/>
    <w:rsid w:val="008A54AC"/>
    <w:rsid w:val="008A5565"/>
    <w:rsid w:val="008B0122"/>
    <w:rsid w:val="008B3251"/>
    <w:rsid w:val="008B5528"/>
    <w:rsid w:val="008C2A28"/>
    <w:rsid w:val="008C2E23"/>
    <w:rsid w:val="008C3013"/>
    <w:rsid w:val="008C4553"/>
    <w:rsid w:val="008D2571"/>
    <w:rsid w:val="008D3047"/>
    <w:rsid w:val="008D426D"/>
    <w:rsid w:val="008D56BC"/>
    <w:rsid w:val="008D5981"/>
    <w:rsid w:val="008D63AF"/>
    <w:rsid w:val="008D7DDC"/>
    <w:rsid w:val="008E2E4B"/>
    <w:rsid w:val="008E5C9E"/>
    <w:rsid w:val="008E63E9"/>
    <w:rsid w:val="008E6DFC"/>
    <w:rsid w:val="008F009F"/>
    <w:rsid w:val="008F03E6"/>
    <w:rsid w:val="008F2AD6"/>
    <w:rsid w:val="008F3967"/>
    <w:rsid w:val="008F4641"/>
    <w:rsid w:val="008F574E"/>
    <w:rsid w:val="008F59A9"/>
    <w:rsid w:val="008F6646"/>
    <w:rsid w:val="00901058"/>
    <w:rsid w:val="00901C60"/>
    <w:rsid w:val="009031FD"/>
    <w:rsid w:val="00903D0B"/>
    <w:rsid w:val="00907AC8"/>
    <w:rsid w:val="009136EF"/>
    <w:rsid w:val="0091557E"/>
    <w:rsid w:val="00917D33"/>
    <w:rsid w:val="009227DE"/>
    <w:rsid w:val="00922C6F"/>
    <w:rsid w:val="009230F8"/>
    <w:rsid w:val="00923EB9"/>
    <w:rsid w:val="00925B7A"/>
    <w:rsid w:val="0092664A"/>
    <w:rsid w:val="00926CA0"/>
    <w:rsid w:val="0092731B"/>
    <w:rsid w:val="00927E5E"/>
    <w:rsid w:val="009323E1"/>
    <w:rsid w:val="009326D3"/>
    <w:rsid w:val="00932854"/>
    <w:rsid w:val="009352C8"/>
    <w:rsid w:val="00941970"/>
    <w:rsid w:val="00941EC5"/>
    <w:rsid w:val="00943B66"/>
    <w:rsid w:val="00945318"/>
    <w:rsid w:val="0094630C"/>
    <w:rsid w:val="00946AD6"/>
    <w:rsid w:val="009474BB"/>
    <w:rsid w:val="00950AF8"/>
    <w:rsid w:val="00953B22"/>
    <w:rsid w:val="0095435C"/>
    <w:rsid w:val="00960503"/>
    <w:rsid w:val="009628C8"/>
    <w:rsid w:val="009629D3"/>
    <w:rsid w:val="00962DA4"/>
    <w:rsid w:val="00964C9F"/>
    <w:rsid w:val="009654AA"/>
    <w:rsid w:val="0096790C"/>
    <w:rsid w:val="00971FE3"/>
    <w:rsid w:val="00972E4E"/>
    <w:rsid w:val="0097430D"/>
    <w:rsid w:val="009748EA"/>
    <w:rsid w:val="00975B54"/>
    <w:rsid w:val="00976150"/>
    <w:rsid w:val="00977586"/>
    <w:rsid w:val="00981376"/>
    <w:rsid w:val="009827E1"/>
    <w:rsid w:val="009872BB"/>
    <w:rsid w:val="00987357"/>
    <w:rsid w:val="00990A40"/>
    <w:rsid w:val="00990A4F"/>
    <w:rsid w:val="00991809"/>
    <w:rsid w:val="00991C52"/>
    <w:rsid w:val="009932EB"/>
    <w:rsid w:val="009947F5"/>
    <w:rsid w:val="009970E5"/>
    <w:rsid w:val="009A0189"/>
    <w:rsid w:val="009A05A7"/>
    <w:rsid w:val="009A2C13"/>
    <w:rsid w:val="009A58E4"/>
    <w:rsid w:val="009A641A"/>
    <w:rsid w:val="009A7126"/>
    <w:rsid w:val="009B1B5D"/>
    <w:rsid w:val="009B29CC"/>
    <w:rsid w:val="009B3D23"/>
    <w:rsid w:val="009B5C2E"/>
    <w:rsid w:val="009C1A64"/>
    <w:rsid w:val="009C22E8"/>
    <w:rsid w:val="009C2FDE"/>
    <w:rsid w:val="009C37F4"/>
    <w:rsid w:val="009C3A54"/>
    <w:rsid w:val="009C7742"/>
    <w:rsid w:val="009D0C43"/>
    <w:rsid w:val="009D24B4"/>
    <w:rsid w:val="009D2EA1"/>
    <w:rsid w:val="009D3360"/>
    <w:rsid w:val="009D34C9"/>
    <w:rsid w:val="009D7531"/>
    <w:rsid w:val="009D765F"/>
    <w:rsid w:val="009D7D12"/>
    <w:rsid w:val="009E1038"/>
    <w:rsid w:val="009E1247"/>
    <w:rsid w:val="009E15B9"/>
    <w:rsid w:val="009E2ED4"/>
    <w:rsid w:val="009E3569"/>
    <w:rsid w:val="009E3694"/>
    <w:rsid w:val="009E4DD5"/>
    <w:rsid w:val="009E5BCA"/>
    <w:rsid w:val="009E5D68"/>
    <w:rsid w:val="009E62E4"/>
    <w:rsid w:val="009E7368"/>
    <w:rsid w:val="009E771A"/>
    <w:rsid w:val="009E7E22"/>
    <w:rsid w:val="009F169F"/>
    <w:rsid w:val="009F2E3C"/>
    <w:rsid w:val="00A00710"/>
    <w:rsid w:val="00A03DBD"/>
    <w:rsid w:val="00A07C61"/>
    <w:rsid w:val="00A112F7"/>
    <w:rsid w:val="00A11711"/>
    <w:rsid w:val="00A16E79"/>
    <w:rsid w:val="00A17B2E"/>
    <w:rsid w:val="00A211EB"/>
    <w:rsid w:val="00A220A7"/>
    <w:rsid w:val="00A23035"/>
    <w:rsid w:val="00A25A0A"/>
    <w:rsid w:val="00A26A36"/>
    <w:rsid w:val="00A27447"/>
    <w:rsid w:val="00A32314"/>
    <w:rsid w:val="00A3754D"/>
    <w:rsid w:val="00A40095"/>
    <w:rsid w:val="00A44A4F"/>
    <w:rsid w:val="00A46084"/>
    <w:rsid w:val="00A46B17"/>
    <w:rsid w:val="00A4711C"/>
    <w:rsid w:val="00A473F6"/>
    <w:rsid w:val="00A51337"/>
    <w:rsid w:val="00A515CC"/>
    <w:rsid w:val="00A53D6F"/>
    <w:rsid w:val="00A53FCD"/>
    <w:rsid w:val="00A54609"/>
    <w:rsid w:val="00A5502B"/>
    <w:rsid w:val="00A57FA9"/>
    <w:rsid w:val="00A57FD2"/>
    <w:rsid w:val="00A62258"/>
    <w:rsid w:val="00A6444D"/>
    <w:rsid w:val="00A671FC"/>
    <w:rsid w:val="00A7792B"/>
    <w:rsid w:val="00A77CCB"/>
    <w:rsid w:val="00A80086"/>
    <w:rsid w:val="00A819B8"/>
    <w:rsid w:val="00A84D1F"/>
    <w:rsid w:val="00A8557C"/>
    <w:rsid w:val="00A87DDB"/>
    <w:rsid w:val="00A9207F"/>
    <w:rsid w:val="00A9494C"/>
    <w:rsid w:val="00A967F0"/>
    <w:rsid w:val="00AA1B23"/>
    <w:rsid w:val="00AA1BF3"/>
    <w:rsid w:val="00AA2555"/>
    <w:rsid w:val="00AA3662"/>
    <w:rsid w:val="00AA424E"/>
    <w:rsid w:val="00AA4683"/>
    <w:rsid w:val="00AA60C5"/>
    <w:rsid w:val="00AB1AE2"/>
    <w:rsid w:val="00AB2719"/>
    <w:rsid w:val="00AB2921"/>
    <w:rsid w:val="00AB2AE3"/>
    <w:rsid w:val="00AB40D0"/>
    <w:rsid w:val="00AB448A"/>
    <w:rsid w:val="00AB5083"/>
    <w:rsid w:val="00AB5864"/>
    <w:rsid w:val="00AC04A7"/>
    <w:rsid w:val="00AC07DB"/>
    <w:rsid w:val="00AC3844"/>
    <w:rsid w:val="00AC4865"/>
    <w:rsid w:val="00AC6795"/>
    <w:rsid w:val="00AD382D"/>
    <w:rsid w:val="00AD3E21"/>
    <w:rsid w:val="00AD555F"/>
    <w:rsid w:val="00AD6B0C"/>
    <w:rsid w:val="00AD7532"/>
    <w:rsid w:val="00AE0E35"/>
    <w:rsid w:val="00AE4C1F"/>
    <w:rsid w:val="00AE52D2"/>
    <w:rsid w:val="00AE58CA"/>
    <w:rsid w:val="00AE5C96"/>
    <w:rsid w:val="00AE7E12"/>
    <w:rsid w:val="00AF0CD5"/>
    <w:rsid w:val="00AF1534"/>
    <w:rsid w:val="00AF15A7"/>
    <w:rsid w:val="00AF6532"/>
    <w:rsid w:val="00B005E8"/>
    <w:rsid w:val="00B0387F"/>
    <w:rsid w:val="00B04626"/>
    <w:rsid w:val="00B04DAC"/>
    <w:rsid w:val="00B07BC1"/>
    <w:rsid w:val="00B16114"/>
    <w:rsid w:val="00B161E0"/>
    <w:rsid w:val="00B17E16"/>
    <w:rsid w:val="00B2009F"/>
    <w:rsid w:val="00B2032D"/>
    <w:rsid w:val="00B20594"/>
    <w:rsid w:val="00B21AA8"/>
    <w:rsid w:val="00B230C4"/>
    <w:rsid w:val="00B23E68"/>
    <w:rsid w:val="00B243BF"/>
    <w:rsid w:val="00B248CF"/>
    <w:rsid w:val="00B250B3"/>
    <w:rsid w:val="00B26E0A"/>
    <w:rsid w:val="00B316C3"/>
    <w:rsid w:val="00B3182A"/>
    <w:rsid w:val="00B32176"/>
    <w:rsid w:val="00B35AC9"/>
    <w:rsid w:val="00B40215"/>
    <w:rsid w:val="00B408C5"/>
    <w:rsid w:val="00B4109E"/>
    <w:rsid w:val="00B42BDF"/>
    <w:rsid w:val="00B43534"/>
    <w:rsid w:val="00B47A9C"/>
    <w:rsid w:val="00B500B5"/>
    <w:rsid w:val="00B517BC"/>
    <w:rsid w:val="00B52C87"/>
    <w:rsid w:val="00B537FF"/>
    <w:rsid w:val="00B53AE9"/>
    <w:rsid w:val="00B54C84"/>
    <w:rsid w:val="00B56080"/>
    <w:rsid w:val="00B560D0"/>
    <w:rsid w:val="00B5629E"/>
    <w:rsid w:val="00B572D8"/>
    <w:rsid w:val="00B57CCA"/>
    <w:rsid w:val="00B61724"/>
    <w:rsid w:val="00B6301A"/>
    <w:rsid w:val="00B641FE"/>
    <w:rsid w:val="00B67375"/>
    <w:rsid w:val="00B67AA2"/>
    <w:rsid w:val="00B7032D"/>
    <w:rsid w:val="00B70810"/>
    <w:rsid w:val="00B71F28"/>
    <w:rsid w:val="00B741F3"/>
    <w:rsid w:val="00B74F47"/>
    <w:rsid w:val="00B81CEA"/>
    <w:rsid w:val="00B8208F"/>
    <w:rsid w:val="00B83508"/>
    <w:rsid w:val="00B83E7F"/>
    <w:rsid w:val="00B84E9C"/>
    <w:rsid w:val="00B8523B"/>
    <w:rsid w:val="00B8558B"/>
    <w:rsid w:val="00B8582F"/>
    <w:rsid w:val="00B86DEA"/>
    <w:rsid w:val="00B924E1"/>
    <w:rsid w:val="00B95317"/>
    <w:rsid w:val="00B96B27"/>
    <w:rsid w:val="00BA0FF8"/>
    <w:rsid w:val="00BA1E37"/>
    <w:rsid w:val="00BA5CD5"/>
    <w:rsid w:val="00BA6170"/>
    <w:rsid w:val="00BB02F8"/>
    <w:rsid w:val="00BB0C0C"/>
    <w:rsid w:val="00BB5971"/>
    <w:rsid w:val="00BB6EED"/>
    <w:rsid w:val="00BB7D87"/>
    <w:rsid w:val="00BC0FB7"/>
    <w:rsid w:val="00BC1267"/>
    <w:rsid w:val="00BC2157"/>
    <w:rsid w:val="00BC3B24"/>
    <w:rsid w:val="00BC4552"/>
    <w:rsid w:val="00BC4995"/>
    <w:rsid w:val="00BC6C64"/>
    <w:rsid w:val="00BC77F6"/>
    <w:rsid w:val="00BC7816"/>
    <w:rsid w:val="00BC785F"/>
    <w:rsid w:val="00BD0863"/>
    <w:rsid w:val="00BD2129"/>
    <w:rsid w:val="00BD4AED"/>
    <w:rsid w:val="00BD4B85"/>
    <w:rsid w:val="00BD73C3"/>
    <w:rsid w:val="00BD7B78"/>
    <w:rsid w:val="00BD7EA1"/>
    <w:rsid w:val="00BE2032"/>
    <w:rsid w:val="00BE4467"/>
    <w:rsid w:val="00BE494D"/>
    <w:rsid w:val="00BF173E"/>
    <w:rsid w:val="00BF1926"/>
    <w:rsid w:val="00BF3B75"/>
    <w:rsid w:val="00BF60EA"/>
    <w:rsid w:val="00BF75C9"/>
    <w:rsid w:val="00BF7AFE"/>
    <w:rsid w:val="00C04CBC"/>
    <w:rsid w:val="00C054DF"/>
    <w:rsid w:val="00C06E57"/>
    <w:rsid w:val="00C073BE"/>
    <w:rsid w:val="00C11518"/>
    <w:rsid w:val="00C138E9"/>
    <w:rsid w:val="00C14337"/>
    <w:rsid w:val="00C14E1B"/>
    <w:rsid w:val="00C1596C"/>
    <w:rsid w:val="00C15C6A"/>
    <w:rsid w:val="00C175A4"/>
    <w:rsid w:val="00C2179E"/>
    <w:rsid w:val="00C218E2"/>
    <w:rsid w:val="00C249AB"/>
    <w:rsid w:val="00C2619B"/>
    <w:rsid w:val="00C261C1"/>
    <w:rsid w:val="00C27700"/>
    <w:rsid w:val="00C30EC9"/>
    <w:rsid w:val="00C32E6D"/>
    <w:rsid w:val="00C34C7E"/>
    <w:rsid w:val="00C350F6"/>
    <w:rsid w:val="00C35E2E"/>
    <w:rsid w:val="00C35EBC"/>
    <w:rsid w:val="00C364E4"/>
    <w:rsid w:val="00C426B1"/>
    <w:rsid w:val="00C4283D"/>
    <w:rsid w:val="00C44522"/>
    <w:rsid w:val="00C461B1"/>
    <w:rsid w:val="00C47D79"/>
    <w:rsid w:val="00C52CFA"/>
    <w:rsid w:val="00C55F42"/>
    <w:rsid w:val="00C57B1B"/>
    <w:rsid w:val="00C6070C"/>
    <w:rsid w:val="00C63CD9"/>
    <w:rsid w:val="00C66EFC"/>
    <w:rsid w:val="00C673ED"/>
    <w:rsid w:val="00C7079E"/>
    <w:rsid w:val="00C730A8"/>
    <w:rsid w:val="00C74A1A"/>
    <w:rsid w:val="00C778A1"/>
    <w:rsid w:val="00C77B26"/>
    <w:rsid w:val="00C80E8B"/>
    <w:rsid w:val="00C81844"/>
    <w:rsid w:val="00C822BE"/>
    <w:rsid w:val="00C83E02"/>
    <w:rsid w:val="00C83E9E"/>
    <w:rsid w:val="00C8409E"/>
    <w:rsid w:val="00C85EE0"/>
    <w:rsid w:val="00C86EC3"/>
    <w:rsid w:val="00C87F7C"/>
    <w:rsid w:val="00C9260E"/>
    <w:rsid w:val="00C955A2"/>
    <w:rsid w:val="00C95C09"/>
    <w:rsid w:val="00C9658C"/>
    <w:rsid w:val="00C96895"/>
    <w:rsid w:val="00C97D12"/>
    <w:rsid w:val="00CA075C"/>
    <w:rsid w:val="00CA2962"/>
    <w:rsid w:val="00CA574B"/>
    <w:rsid w:val="00CA5CB1"/>
    <w:rsid w:val="00CA7C6E"/>
    <w:rsid w:val="00CB0B7D"/>
    <w:rsid w:val="00CB12DB"/>
    <w:rsid w:val="00CB183A"/>
    <w:rsid w:val="00CB3D88"/>
    <w:rsid w:val="00CB5F6C"/>
    <w:rsid w:val="00CB78A6"/>
    <w:rsid w:val="00CB7AD0"/>
    <w:rsid w:val="00CC0E41"/>
    <w:rsid w:val="00CC192A"/>
    <w:rsid w:val="00CC1B91"/>
    <w:rsid w:val="00CC7938"/>
    <w:rsid w:val="00CD093B"/>
    <w:rsid w:val="00CD32B8"/>
    <w:rsid w:val="00CD3F73"/>
    <w:rsid w:val="00CD42C2"/>
    <w:rsid w:val="00CD4EE7"/>
    <w:rsid w:val="00CD54B3"/>
    <w:rsid w:val="00CD7AE7"/>
    <w:rsid w:val="00CD7B8F"/>
    <w:rsid w:val="00CE23BB"/>
    <w:rsid w:val="00CE65EC"/>
    <w:rsid w:val="00CE7536"/>
    <w:rsid w:val="00CE7576"/>
    <w:rsid w:val="00CF1449"/>
    <w:rsid w:val="00CF4E92"/>
    <w:rsid w:val="00CF7092"/>
    <w:rsid w:val="00CF763D"/>
    <w:rsid w:val="00D01D66"/>
    <w:rsid w:val="00D06761"/>
    <w:rsid w:val="00D0737D"/>
    <w:rsid w:val="00D10352"/>
    <w:rsid w:val="00D1151C"/>
    <w:rsid w:val="00D12028"/>
    <w:rsid w:val="00D13216"/>
    <w:rsid w:val="00D13B0C"/>
    <w:rsid w:val="00D165D3"/>
    <w:rsid w:val="00D179D2"/>
    <w:rsid w:val="00D2218E"/>
    <w:rsid w:val="00D23130"/>
    <w:rsid w:val="00D244DF"/>
    <w:rsid w:val="00D24656"/>
    <w:rsid w:val="00D2747B"/>
    <w:rsid w:val="00D30792"/>
    <w:rsid w:val="00D34F9C"/>
    <w:rsid w:val="00D35535"/>
    <w:rsid w:val="00D50AC4"/>
    <w:rsid w:val="00D50E15"/>
    <w:rsid w:val="00D52025"/>
    <w:rsid w:val="00D56860"/>
    <w:rsid w:val="00D608B7"/>
    <w:rsid w:val="00D612FB"/>
    <w:rsid w:val="00D65812"/>
    <w:rsid w:val="00D70561"/>
    <w:rsid w:val="00D7191D"/>
    <w:rsid w:val="00D723BD"/>
    <w:rsid w:val="00D73FA2"/>
    <w:rsid w:val="00D748F3"/>
    <w:rsid w:val="00D7635F"/>
    <w:rsid w:val="00D76942"/>
    <w:rsid w:val="00D77692"/>
    <w:rsid w:val="00D77C22"/>
    <w:rsid w:val="00D77E35"/>
    <w:rsid w:val="00D80106"/>
    <w:rsid w:val="00D80809"/>
    <w:rsid w:val="00D8175B"/>
    <w:rsid w:val="00D82B56"/>
    <w:rsid w:val="00D82BF0"/>
    <w:rsid w:val="00D82D37"/>
    <w:rsid w:val="00D82D39"/>
    <w:rsid w:val="00D83C15"/>
    <w:rsid w:val="00D84AAF"/>
    <w:rsid w:val="00D850F9"/>
    <w:rsid w:val="00D860A8"/>
    <w:rsid w:val="00D861CA"/>
    <w:rsid w:val="00D86EB9"/>
    <w:rsid w:val="00D87C73"/>
    <w:rsid w:val="00D9051C"/>
    <w:rsid w:val="00D905AF"/>
    <w:rsid w:val="00D93446"/>
    <w:rsid w:val="00D9526F"/>
    <w:rsid w:val="00D9745F"/>
    <w:rsid w:val="00D9780A"/>
    <w:rsid w:val="00DA32F0"/>
    <w:rsid w:val="00DA3949"/>
    <w:rsid w:val="00DA6C71"/>
    <w:rsid w:val="00DA72EC"/>
    <w:rsid w:val="00DB24E1"/>
    <w:rsid w:val="00DB316F"/>
    <w:rsid w:val="00DB35FC"/>
    <w:rsid w:val="00DB3DA7"/>
    <w:rsid w:val="00DB428E"/>
    <w:rsid w:val="00DB4F3E"/>
    <w:rsid w:val="00DB7346"/>
    <w:rsid w:val="00DB7AB5"/>
    <w:rsid w:val="00DC166C"/>
    <w:rsid w:val="00DC1923"/>
    <w:rsid w:val="00DC1BE9"/>
    <w:rsid w:val="00DC3DA1"/>
    <w:rsid w:val="00DC5BEB"/>
    <w:rsid w:val="00DC64FF"/>
    <w:rsid w:val="00DC75C9"/>
    <w:rsid w:val="00DD041D"/>
    <w:rsid w:val="00DD29A2"/>
    <w:rsid w:val="00DD7B9C"/>
    <w:rsid w:val="00DE6C3A"/>
    <w:rsid w:val="00DE6E86"/>
    <w:rsid w:val="00DF161A"/>
    <w:rsid w:val="00DF20AA"/>
    <w:rsid w:val="00DF2F05"/>
    <w:rsid w:val="00DF73FD"/>
    <w:rsid w:val="00E013AC"/>
    <w:rsid w:val="00E020E4"/>
    <w:rsid w:val="00E025F5"/>
    <w:rsid w:val="00E02D4A"/>
    <w:rsid w:val="00E05327"/>
    <w:rsid w:val="00E07833"/>
    <w:rsid w:val="00E10F68"/>
    <w:rsid w:val="00E115A6"/>
    <w:rsid w:val="00E11C53"/>
    <w:rsid w:val="00E12558"/>
    <w:rsid w:val="00E13B44"/>
    <w:rsid w:val="00E13F3C"/>
    <w:rsid w:val="00E15B3B"/>
    <w:rsid w:val="00E16923"/>
    <w:rsid w:val="00E17262"/>
    <w:rsid w:val="00E17DAE"/>
    <w:rsid w:val="00E2022C"/>
    <w:rsid w:val="00E20B5F"/>
    <w:rsid w:val="00E21688"/>
    <w:rsid w:val="00E24488"/>
    <w:rsid w:val="00E24636"/>
    <w:rsid w:val="00E25127"/>
    <w:rsid w:val="00E269EF"/>
    <w:rsid w:val="00E26E5C"/>
    <w:rsid w:val="00E309A0"/>
    <w:rsid w:val="00E30A68"/>
    <w:rsid w:val="00E31142"/>
    <w:rsid w:val="00E313D9"/>
    <w:rsid w:val="00E32EE8"/>
    <w:rsid w:val="00E3670C"/>
    <w:rsid w:val="00E37BFA"/>
    <w:rsid w:val="00E4311B"/>
    <w:rsid w:val="00E4357C"/>
    <w:rsid w:val="00E43E05"/>
    <w:rsid w:val="00E44695"/>
    <w:rsid w:val="00E45656"/>
    <w:rsid w:val="00E465AB"/>
    <w:rsid w:val="00E46C66"/>
    <w:rsid w:val="00E47E58"/>
    <w:rsid w:val="00E50492"/>
    <w:rsid w:val="00E53D66"/>
    <w:rsid w:val="00E5476A"/>
    <w:rsid w:val="00E5487E"/>
    <w:rsid w:val="00E54EB3"/>
    <w:rsid w:val="00E57280"/>
    <w:rsid w:val="00E57820"/>
    <w:rsid w:val="00E60C85"/>
    <w:rsid w:val="00E617E3"/>
    <w:rsid w:val="00E6223B"/>
    <w:rsid w:val="00E64A21"/>
    <w:rsid w:val="00E64ECA"/>
    <w:rsid w:val="00E72351"/>
    <w:rsid w:val="00E748BC"/>
    <w:rsid w:val="00E74BFB"/>
    <w:rsid w:val="00E76244"/>
    <w:rsid w:val="00E8189A"/>
    <w:rsid w:val="00E85C70"/>
    <w:rsid w:val="00E86465"/>
    <w:rsid w:val="00E86A22"/>
    <w:rsid w:val="00E90560"/>
    <w:rsid w:val="00E9090A"/>
    <w:rsid w:val="00E90EE0"/>
    <w:rsid w:val="00E96A5E"/>
    <w:rsid w:val="00E96AF6"/>
    <w:rsid w:val="00E977C1"/>
    <w:rsid w:val="00E978BF"/>
    <w:rsid w:val="00EA368B"/>
    <w:rsid w:val="00EA69CE"/>
    <w:rsid w:val="00EA6FC5"/>
    <w:rsid w:val="00EA7995"/>
    <w:rsid w:val="00EB26BD"/>
    <w:rsid w:val="00EB3894"/>
    <w:rsid w:val="00EB3D10"/>
    <w:rsid w:val="00EB4D93"/>
    <w:rsid w:val="00EB5E59"/>
    <w:rsid w:val="00EB75C0"/>
    <w:rsid w:val="00EC0B2A"/>
    <w:rsid w:val="00EC16B2"/>
    <w:rsid w:val="00EC25A4"/>
    <w:rsid w:val="00EC25B9"/>
    <w:rsid w:val="00EC2DAB"/>
    <w:rsid w:val="00EC3B3E"/>
    <w:rsid w:val="00EC3CD4"/>
    <w:rsid w:val="00EC43B6"/>
    <w:rsid w:val="00EC49AB"/>
    <w:rsid w:val="00EC600F"/>
    <w:rsid w:val="00EC6324"/>
    <w:rsid w:val="00EC6990"/>
    <w:rsid w:val="00EC6D1C"/>
    <w:rsid w:val="00ED050C"/>
    <w:rsid w:val="00ED17A9"/>
    <w:rsid w:val="00ED21DE"/>
    <w:rsid w:val="00ED248A"/>
    <w:rsid w:val="00ED43E0"/>
    <w:rsid w:val="00ED4C07"/>
    <w:rsid w:val="00ED641D"/>
    <w:rsid w:val="00EE07A1"/>
    <w:rsid w:val="00EE2A2A"/>
    <w:rsid w:val="00EE3A61"/>
    <w:rsid w:val="00EE5343"/>
    <w:rsid w:val="00EE57FB"/>
    <w:rsid w:val="00EE6C40"/>
    <w:rsid w:val="00EE7C11"/>
    <w:rsid w:val="00EF0C4C"/>
    <w:rsid w:val="00EF0E51"/>
    <w:rsid w:val="00EF6905"/>
    <w:rsid w:val="00EF7FB9"/>
    <w:rsid w:val="00F01BDE"/>
    <w:rsid w:val="00F0211D"/>
    <w:rsid w:val="00F02C1B"/>
    <w:rsid w:val="00F0467C"/>
    <w:rsid w:val="00F04829"/>
    <w:rsid w:val="00F05039"/>
    <w:rsid w:val="00F058A1"/>
    <w:rsid w:val="00F06E99"/>
    <w:rsid w:val="00F0785C"/>
    <w:rsid w:val="00F12431"/>
    <w:rsid w:val="00F13309"/>
    <w:rsid w:val="00F14AB2"/>
    <w:rsid w:val="00F160FC"/>
    <w:rsid w:val="00F179FC"/>
    <w:rsid w:val="00F24DEA"/>
    <w:rsid w:val="00F264E6"/>
    <w:rsid w:val="00F30B52"/>
    <w:rsid w:val="00F332A1"/>
    <w:rsid w:val="00F339CE"/>
    <w:rsid w:val="00F36A0D"/>
    <w:rsid w:val="00F371D1"/>
    <w:rsid w:val="00F400CB"/>
    <w:rsid w:val="00F40494"/>
    <w:rsid w:val="00F42494"/>
    <w:rsid w:val="00F443B8"/>
    <w:rsid w:val="00F44748"/>
    <w:rsid w:val="00F460CF"/>
    <w:rsid w:val="00F46835"/>
    <w:rsid w:val="00F4688D"/>
    <w:rsid w:val="00F47B19"/>
    <w:rsid w:val="00F47F23"/>
    <w:rsid w:val="00F50E42"/>
    <w:rsid w:val="00F51896"/>
    <w:rsid w:val="00F51E37"/>
    <w:rsid w:val="00F524FC"/>
    <w:rsid w:val="00F5367A"/>
    <w:rsid w:val="00F54C58"/>
    <w:rsid w:val="00F615BF"/>
    <w:rsid w:val="00F61FA7"/>
    <w:rsid w:val="00F641F7"/>
    <w:rsid w:val="00F66190"/>
    <w:rsid w:val="00F66A84"/>
    <w:rsid w:val="00F676FC"/>
    <w:rsid w:val="00F70D62"/>
    <w:rsid w:val="00F722CD"/>
    <w:rsid w:val="00F72B81"/>
    <w:rsid w:val="00F72EEA"/>
    <w:rsid w:val="00F74052"/>
    <w:rsid w:val="00F754B5"/>
    <w:rsid w:val="00F75E76"/>
    <w:rsid w:val="00F75FDB"/>
    <w:rsid w:val="00F776AE"/>
    <w:rsid w:val="00F778DA"/>
    <w:rsid w:val="00F831BF"/>
    <w:rsid w:val="00F86389"/>
    <w:rsid w:val="00F86CEB"/>
    <w:rsid w:val="00F87991"/>
    <w:rsid w:val="00F901ED"/>
    <w:rsid w:val="00F92CF4"/>
    <w:rsid w:val="00F942FC"/>
    <w:rsid w:val="00F954DB"/>
    <w:rsid w:val="00F95DEC"/>
    <w:rsid w:val="00FA2CD1"/>
    <w:rsid w:val="00FA2CD5"/>
    <w:rsid w:val="00FA442A"/>
    <w:rsid w:val="00FA4D4A"/>
    <w:rsid w:val="00FA5A86"/>
    <w:rsid w:val="00FA662E"/>
    <w:rsid w:val="00FA6C6B"/>
    <w:rsid w:val="00FB07D6"/>
    <w:rsid w:val="00FB1CDE"/>
    <w:rsid w:val="00FB2825"/>
    <w:rsid w:val="00FB291A"/>
    <w:rsid w:val="00FB2DDB"/>
    <w:rsid w:val="00FB5BEE"/>
    <w:rsid w:val="00FC1BDE"/>
    <w:rsid w:val="00FC3106"/>
    <w:rsid w:val="00FC7580"/>
    <w:rsid w:val="00FC7CD5"/>
    <w:rsid w:val="00FD0A0F"/>
    <w:rsid w:val="00FD17F8"/>
    <w:rsid w:val="00FD1BCC"/>
    <w:rsid w:val="00FD1DDC"/>
    <w:rsid w:val="00FD257D"/>
    <w:rsid w:val="00FD3235"/>
    <w:rsid w:val="00FD6913"/>
    <w:rsid w:val="00FE116B"/>
    <w:rsid w:val="00FE13DF"/>
    <w:rsid w:val="00FE1671"/>
    <w:rsid w:val="00FE2DA7"/>
    <w:rsid w:val="00FE3DD6"/>
    <w:rsid w:val="00FE5404"/>
    <w:rsid w:val="00FE5D62"/>
    <w:rsid w:val="00FE6E4E"/>
    <w:rsid w:val="00FE7504"/>
    <w:rsid w:val="00FE7699"/>
    <w:rsid w:val="00FF068C"/>
    <w:rsid w:val="00FF1BFE"/>
    <w:rsid w:val="00FF3B48"/>
    <w:rsid w:val="00FF4CF8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730D0B"/>
  <w15:docId w15:val="{45A1E660-E427-44A7-85EB-E2641154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0367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B35AC9"/>
    <w:pPr>
      <w:jc w:val="both"/>
      <w:outlineLvl w:val="0"/>
    </w:pPr>
    <w:rPr>
      <w:rFonts w:ascii="Arial" w:hAnsi="Arial" w:cs="Arial"/>
      <w:b/>
      <w:bCs/>
      <w:iCs/>
    </w:rPr>
  </w:style>
  <w:style w:type="paragraph" w:styleId="Nadpis2">
    <w:name w:val="heading 2"/>
    <w:basedOn w:val="Normln"/>
    <w:next w:val="Normln"/>
    <w:autoRedefine/>
    <w:qFormat/>
    <w:rsid w:val="00082A44"/>
    <w:pPr>
      <w:keepNext/>
      <w:numPr>
        <w:ilvl w:val="1"/>
        <w:numId w:val="16"/>
      </w:numPr>
      <w:outlineLvl w:val="1"/>
    </w:pPr>
    <w:rPr>
      <w:rFonts w:ascii="Arial" w:hAnsi="Arial"/>
      <w:b/>
      <w:snapToGrid w:val="0"/>
      <w:color w:val="000000"/>
      <w:u w:val="single"/>
    </w:rPr>
  </w:style>
  <w:style w:type="paragraph" w:styleId="Nadpis3">
    <w:name w:val="heading 3"/>
    <w:basedOn w:val="Normln"/>
    <w:next w:val="Normln"/>
    <w:link w:val="Nadpis3Char"/>
    <w:autoRedefine/>
    <w:qFormat/>
    <w:rsid w:val="00ED050C"/>
    <w:pPr>
      <w:keepNext/>
      <w:numPr>
        <w:ilvl w:val="2"/>
        <w:numId w:val="5"/>
      </w:numPr>
      <w:jc w:val="both"/>
      <w:outlineLvl w:val="2"/>
    </w:pPr>
    <w:rPr>
      <w:rFonts w:ascii="Arial" w:hAnsi="Arial" w:cs="Arial"/>
      <w:b/>
      <w:bCs/>
      <w:snapToGrid w:val="0"/>
      <w:color w:val="000000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D050C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77C22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ED050C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ED050C"/>
    <w:pPr>
      <w:numPr>
        <w:ilvl w:val="6"/>
        <w:numId w:val="5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050C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050C"/>
    <w:pPr>
      <w:numPr>
        <w:ilvl w:val="8"/>
        <w:numId w:val="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77C22"/>
    <w:rPr>
      <w:b/>
      <w:sz w:val="28"/>
      <w:szCs w:val="20"/>
      <w:u w:val="single"/>
      <w:lang w:val="x-none" w:eastAsia="x-none"/>
    </w:rPr>
  </w:style>
  <w:style w:type="character" w:styleId="Hypertextovodkaz">
    <w:name w:val="Hyperlink"/>
    <w:uiPriority w:val="99"/>
    <w:rsid w:val="00D77C22"/>
    <w:rPr>
      <w:color w:val="0000FF"/>
      <w:u w:val="single"/>
    </w:rPr>
  </w:style>
  <w:style w:type="paragraph" w:styleId="Zkladntext2">
    <w:name w:val="Body Text 2"/>
    <w:basedOn w:val="Normln"/>
    <w:rsid w:val="00D77C22"/>
    <w:pPr>
      <w:spacing w:after="120" w:line="480" w:lineRule="auto"/>
    </w:pPr>
  </w:style>
  <w:style w:type="paragraph" w:styleId="Zkladntextodsazen">
    <w:name w:val="Body Text Indent"/>
    <w:basedOn w:val="Normln"/>
    <w:rsid w:val="00D77C22"/>
    <w:pPr>
      <w:spacing w:after="120"/>
      <w:ind w:left="283"/>
    </w:pPr>
  </w:style>
  <w:style w:type="paragraph" w:styleId="Zkladntextodsazen3">
    <w:name w:val="Body Text Indent 3"/>
    <w:basedOn w:val="Normln"/>
    <w:rsid w:val="00D77C22"/>
    <w:pPr>
      <w:spacing w:after="120"/>
      <w:ind w:left="283"/>
    </w:pPr>
    <w:rPr>
      <w:sz w:val="16"/>
      <w:szCs w:val="16"/>
    </w:rPr>
  </w:style>
  <w:style w:type="paragraph" w:customStyle="1" w:styleId="dkanormln">
    <w:name w:val="Øádka normální"/>
    <w:basedOn w:val="Normln"/>
    <w:rsid w:val="00D77C22"/>
    <w:pPr>
      <w:jc w:val="both"/>
    </w:pPr>
    <w:rPr>
      <w:kern w:val="16"/>
      <w:szCs w:val="20"/>
    </w:rPr>
  </w:style>
  <w:style w:type="paragraph" w:customStyle="1" w:styleId="Textodstavce">
    <w:name w:val="Text odstavce"/>
    <w:basedOn w:val="Normln"/>
    <w:rsid w:val="00D77C22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D77C22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D77C22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Nadpis10">
    <w:name w:val="Nadpis1"/>
    <w:basedOn w:val="Nadpis1"/>
    <w:rsid w:val="00D77C22"/>
    <w:rPr>
      <w:color w:val="000000"/>
    </w:r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D77C22"/>
    <w:pPr>
      <w:ind w:left="720"/>
      <w:contextualSpacing/>
    </w:pPr>
  </w:style>
  <w:style w:type="paragraph" w:styleId="Normlnweb">
    <w:name w:val="Normal (Web)"/>
    <w:basedOn w:val="Normln"/>
    <w:rsid w:val="00D77C22"/>
    <w:pPr>
      <w:spacing w:before="100" w:beforeAutospacing="1" w:after="100" w:afterAutospacing="1"/>
    </w:pPr>
  </w:style>
  <w:style w:type="character" w:styleId="Odkaznakoment">
    <w:name w:val="annotation reference"/>
    <w:rsid w:val="00EA799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A799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A7995"/>
    <w:rPr>
      <w:b/>
      <w:bCs/>
    </w:rPr>
  </w:style>
  <w:style w:type="paragraph" w:styleId="Textbubliny">
    <w:name w:val="Balloon Text"/>
    <w:basedOn w:val="Normln"/>
    <w:semiHidden/>
    <w:rsid w:val="00EA799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B12D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B12DB"/>
    <w:pPr>
      <w:tabs>
        <w:tab w:val="center" w:pos="4536"/>
        <w:tab w:val="right" w:pos="9072"/>
      </w:tabs>
    </w:pPr>
  </w:style>
  <w:style w:type="paragraph" w:customStyle="1" w:styleId="odrky2">
    <w:name w:val="odrky2"/>
    <w:basedOn w:val="Normln"/>
    <w:rsid w:val="000B654B"/>
    <w:pPr>
      <w:spacing w:before="100" w:beforeAutospacing="1" w:after="100" w:afterAutospacing="1"/>
    </w:pPr>
  </w:style>
  <w:style w:type="paragraph" w:customStyle="1" w:styleId="odky">
    <w:name w:val="odky"/>
    <w:basedOn w:val="Normln"/>
    <w:rsid w:val="000B654B"/>
    <w:pPr>
      <w:spacing w:before="100" w:beforeAutospacing="1" w:after="100" w:afterAutospacing="1"/>
    </w:pPr>
  </w:style>
  <w:style w:type="paragraph" w:customStyle="1" w:styleId="Rozvrendokumentu">
    <w:name w:val="Rozvržení dokumentu"/>
    <w:basedOn w:val="Normln"/>
    <w:semiHidden/>
    <w:rsid w:val="00B07BC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stavecseseznamem1">
    <w:name w:val="Odstavec se seznamem1"/>
    <w:basedOn w:val="Normln"/>
    <w:qFormat/>
    <w:rsid w:val="00037780"/>
    <w:pPr>
      <w:ind w:left="708"/>
    </w:pPr>
    <w:rPr>
      <w:sz w:val="20"/>
      <w:szCs w:val="20"/>
    </w:rPr>
  </w:style>
  <w:style w:type="paragraph" w:customStyle="1" w:styleId="Odstavec">
    <w:name w:val="Odstavec"/>
    <w:basedOn w:val="Normln"/>
    <w:link w:val="OdstavecChar"/>
    <w:qFormat/>
    <w:rsid w:val="00B40215"/>
    <w:pPr>
      <w:spacing w:after="1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OdstavecChar">
    <w:name w:val="Odstavec Char"/>
    <w:link w:val="Odstavec"/>
    <w:rsid w:val="00B40215"/>
    <w:rPr>
      <w:rFonts w:ascii="Arial" w:hAnsi="Arial"/>
      <w:sz w:val="22"/>
      <w:szCs w:val="22"/>
      <w:lang w:val="x-none" w:eastAsia="x-none"/>
    </w:rPr>
  </w:style>
  <w:style w:type="paragraph" w:customStyle="1" w:styleId="odrka">
    <w:name w:val="odrážka"/>
    <w:basedOn w:val="Odstavec"/>
    <w:rsid w:val="008A2D4B"/>
    <w:pPr>
      <w:numPr>
        <w:numId w:val="4"/>
      </w:numPr>
    </w:pPr>
  </w:style>
  <w:style w:type="character" w:customStyle="1" w:styleId="TextkomenteChar">
    <w:name w:val="Text komentáře Char"/>
    <w:link w:val="Textkomente"/>
    <w:rsid w:val="0062396B"/>
  </w:style>
  <w:style w:type="character" w:customStyle="1" w:styleId="st1">
    <w:name w:val="st1"/>
    <w:basedOn w:val="Standardnpsmoodstavce"/>
    <w:rsid w:val="00B47A9C"/>
  </w:style>
  <w:style w:type="paragraph" w:customStyle="1" w:styleId="normln0">
    <w:name w:val="normální"/>
    <w:basedOn w:val="Normln"/>
    <w:semiHidden/>
    <w:rsid w:val="00BE4467"/>
    <w:rPr>
      <w:rFonts w:ascii="Arial" w:hAnsi="Arial"/>
      <w:szCs w:val="20"/>
    </w:rPr>
  </w:style>
  <w:style w:type="paragraph" w:customStyle="1" w:styleId="Default">
    <w:name w:val="Default"/>
    <w:rsid w:val="00816B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uiPriority w:val="99"/>
    <w:locked/>
    <w:rsid w:val="00816B21"/>
    <w:rPr>
      <w:b/>
      <w:sz w:val="28"/>
      <w:u w:val="single"/>
    </w:rPr>
  </w:style>
  <w:style w:type="paragraph" w:styleId="Revize">
    <w:name w:val="Revision"/>
    <w:hidden/>
    <w:uiPriority w:val="99"/>
    <w:semiHidden/>
    <w:rsid w:val="00676BFB"/>
    <w:rPr>
      <w:sz w:val="24"/>
      <w:szCs w:val="24"/>
    </w:rPr>
  </w:style>
  <w:style w:type="character" w:customStyle="1" w:styleId="skypepnhtextspan">
    <w:name w:val="skype_pnh_text_span"/>
    <w:basedOn w:val="Standardnpsmoodstavce"/>
    <w:rsid w:val="00901C60"/>
  </w:style>
  <w:style w:type="character" w:customStyle="1" w:styleId="skypepnhrightspan">
    <w:name w:val="skype_pnh_right_span"/>
    <w:basedOn w:val="Standardnpsmoodstavce"/>
    <w:rsid w:val="00901C60"/>
  </w:style>
  <w:style w:type="paragraph" w:styleId="Zkladntextodsazen2">
    <w:name w:val="Body Text Indent 2"/>
    <w:basedOn w:val="Normln"/>
    <w:link w:val="Zkladntextodsazen2Char"/>
    <w:rsid w:val="00813BA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813BAC"/>
    <w:rPr>
      <w:sz w:val="24"/>
      <w:szCs w:val="24"/>
    </w:rPr>
  </w:style>
  <w:style w:type="paragraph" w:customStyle="1" w:styleId="Odstavecodsazen">
    <w:name w:val="Odstavec odsazený"/>
    <w:basedOn w:val="Normln"/>
    <w:rsid w:val="001F0F75"/>
    <w:pPr>
      <w:widowControl w:val="0"/>
      <w:tabs>
        <w:tab w:val="left" w:pos="1699"/>
      </w:tabs>
      <w:ind w:left="1332" w:hanging="849"/>
      <w:jc w:val="both"/>
    </w:pPr>
    <w:rPr>
      <w:noProof/>
      <w:color w:val="000000"/>
      <w:szCs w:val="20"/>
    </w:rPr>
  </w:style>
  <w:style w:type="character" w:customStyle="1" w:styleId="ZpatChar">
    <w:name w:val="Zápatí Char"/>
    <w:link w:val="Zpat"/>
    <w:uiPriority w:val="99"/>
    <w:rsid w:val="000B6790"/>
    <w:rPr>
      <w:sz w:val="24"/>
      <w:szCs w:val="24"/>
    </w:rPr>
  </w:style>
  <w:style w:type="character" w:styleId="slostrnky">
    <w:name w:val="page number"/>
    <w:rsid w:val="006764AC"/>
  </w:style>
  <w:style w:type="character" w:customStyle="1" w:styleId="Nadpis4Char">
    <w:name w:val="Nadpis 4 Char"/>
    <w:link w:val="Nadpis4"/>
    <w:uiPriority w:val="9"/>
    <w:rsid w:val="00ED050C"/>
    <w:rPr>
      <w:rFonts w:ascii="Calibri" w:hAnsi="Calibri"/>
      <w:b/>
      <w:bCs/>
      <w:sz w:val="28"/>
      <w:szCs w:val="28"/>
    </w:rPr>
  </w:style>
  <w:style w:type="character" w:customStyle="1" w:styleId="Nadpis6Char">
    <w:name w:val="Nadpis 6 Char"/>
    <w:link w:val="Nadpis6"/>
    <w:rsid w:val="00ED050C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rsid w:val="00ED050C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D050C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D050C"/>
    <w:rPr>
      <w:rFonts w:ascii="Cambria" w:hAnsi="Cambria"/>
      <w:sz w:val="22"/>
      <w:szCs w:val="22"/>
    </w:rPr>
  </w:style>
  <w:style w:type="paragraph" w:styleId="Bezmezer">
    <w:name w:val="No Spacing"/>
    <w:link w:val="BezmezerChar"/>
    <w:qFormat/>
    <w:rsid w:val="00C218E2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B35AC9"/>
    <w:rPr>
      <w:rFonts w:ascii="Arial" w:hAnsi="Arial" w:cs="Arial"/>
      <w:b/>
      <w:bCs/>
      <w:iCs/>
      <w:sz w:val="24"/>
      <w:szCs w:val="24"/>
    </w:rPr>
  </w:style>
  <w:style w:type="paragraph" w:customStyle="1" w:styleId="slo1odsazen1text">
    <w:name w:val="Číslo1 odsazený1 text"/>
    <w:basedOn w:val="Normln"/>
    <w:rsid w:val="00EC600F"/>
    <w:pPr>
      <w:widowControl w:val="0"/>
      <w:numPr>
        <w:numId w:val="13"/>
      </w:numPr>
      <w:suppressAutoHyphens/>
      <w:autoSpaceDN w:val="0"/>
      <w:spacing w:after="120"/>
      <w:jc w:val="both"/>
      <w:textAlignment w:val="baseline"/>
    </w:pPr>
    <w:rPr>
      <w:rFonts w:ascii="Calibri" w:hAnsi="Calibri"/>
      <w:szCs w:val="20"/>
    </w:rPr>
  </w:style>
  <w:style w:type="numbering" w:customStyle="1" w:styleId="LFO1">
    <w:name w:val="LFO1"/>
    <w:basedOn w:val="Bezseznamu"/>
    <w:rsid w:val="00EC600F"/>
    <w:pPr>
      <w:numPr>
        <w:numId w:val="13"/>
      </w:numPr>
    </w:pPr>
  </w:style>
  <w:style w:type="numbering" w:customStyle="1" w:styleId="LFO11">
    <w:name w:val="LFO11"/>
    <w:basedOn w:val="Bezseznamu"/>
    <w:rsid w:val="00452B64"/>
    <w:pPr>
      <w:numPr>
        <w:numId w:val="5"/>
      </w:numPr>
    </w:pPr>
  </w:style>
  <w:style w:type="paragraph" w:customStyle="1" w:styleId="Legal3L1">
    <w:name w:val="Legal3_L1"/>
    <w:basedOn w:val="Normln"/>
    <w:next w:val="Zkladntext"/>
    <w:rsid w:val="008422F4"/>
    <w:pPr>
      <w:keepNext/>
      <w:numPr>
        <w:numId w:val="17"/>
      </w:numPr>
      <w:spacing w:after="240"/>
      <w:jc w:val="center"/>
      <w:outlineLvl w:val="0"/>
    </w:pPr>
    <w:rPr>
      <w:rFonts w:eastAsia="Calibri"/>
      <w:sz w:val="22"/>
      <w:szCs w:val="20"/>
      <w:lang w:val="en-US" w:eastAsia="en-US"/>
    </w:rPr>
  </w:style>
  <w:style w:type="paragraph" w:customStyle="1" w:styleId="Legal3L2">
    <w:name w:val="Legal3_L2"/>
    <w:basedOn w:val="Legal3L1"/>
    <w:next w:val="Zkladntext"/>
    <w:rsid w:val="008422F4"/>
    <w:pPr>
      <w:numPr>
        <w:ilvl w:val="1"/>
      </w:numPr>
      <w:ind w:left="0"/>
      <w:jc w:val="both"/>
      <w:outlineLvl w:val="1"/>
    </w:pPr>
  </w:style>
  <w:style w:type="paragraph" w:customStyle="1" w:styleId="Legal3L3">
    <w:name w:val="Legal3_L3"/>
    <w:basedOn w:val="Legal3L2"/>
    <w:next w:val="Zkladntext"/>
    <w:rsid w:val="008422F4"/>
    <w:pPr>
      <w:keepNext w:val="0"/>
      <w:numPr>
        <w:ilvl w:val="2"/>
      </w:numPr>
      <w:outlineLvl w:val="2"/>
    </w:pPr>
  </w:style>
  <w:style w:type="paragraph" w:customStyle="1" w:styleId="Legal3L4">
    <w:name w:val="Legal3_L4"/>
    <w:basedOn w:val="Legal3L3"/>
    <w:next w:val="Zkladntext"/>
    <w:rsid w:val="008422F4"/>
    <w:pPr>
      <w:numPr>
        <w:ilvl w:val="3"/>
      </w:numPr>
      <w:spacing w:after="0"/>
      <w:outlineLvl w:val="3"/>
    </w:pPr>
  </w:style>
  <w:style w:type="paragraph" w:customStyle="1" w:styleId="Legal3L5">
    <w:name w:val="Legal3_L5"/>
    <w:basedOn w:val="Legal3L4"/>
    <w:next w:val="Zkladntext"/>
    <w:rsid w:val="008422F4"/>
    <w:pPr>
      <w:numPr>
        <w:ilvl w:val="4"/>
      </w:numPr>
      <w:spacing w:after="240"/>
      <w:outlineLvl w:val="4"/>
    </w:pPr>
    <w:rPr>
      <w:sz w:val="24"/>
    </w:rPr>
  </w:style>
  <w:style w:type="paragraph" w:customStyle="1" w:styleId="Legal3L6">
    <w:name w:val="Legal3_L6"/>
    <w:basedOn w:val="Legal3L5"/>
    <w:next w:val="Zkladntext"/>
    <w:rsid w:val="008422F4"/>
    <w:pPr>
      <w:numPr>
        <w:ilvl w:val="5"/>
      </w:numPr>
      <w:ind w:left="0"/>
      <w:jc w:val="left"/>
      <w:outlineLvl w:val="5"/>
    </w:pPr>
  </w:style>
  <w:style w:type="paragraph" w:customStyle="1" w:styleId="Legal3L7">
    <w:name w:val="Legal3_L7"/>
    <w:basedOn w:val="Legal3L6"/>
    <w:next w:val="Zkladntext"/>
    <w:rsid w:val="008422F4"/>
    <w:pPr>
      <w:numPr>
        <w:ilvl w:val="6"/>
      </w:numPr>
      <w:outlineLvl w:val="6"/>
    </w:pPr>
  </w:style>
  <w:style w:type="paragraph" w:customStyle="1" w:styleId="Legal3L8">
    <w:name w:val="Legal3_L8"/>
    <w:basedOn w:val="Legal3L7"/>
    <w:next w:val="Zkladntext"/>
    <w:rsid w:val="008422F4"/>
    <w:pPr>
      <w:numPr>
        <w:ilvl w:val="7"/>
      </w:numPr>
      <w:outlineLvl w:val="7"/>
    </w:pPr>
  </w:style>
  <w:style w:type="paragraph" w:customStyle="1" w:styleId="Legal3L9">
    <w:name w:val="Legal3_L9"/>
    <w:basedOn w:val="Legal3L8"/>
    <w:next w:val="Zkladntext"/>
    <w:rsid w:val="008422F4"/>
    <w:pPr>
      <w:numPr>
        <w:ilvl w:val="8"/>
      </w:numPr>
      <w:outlineLvl w:val="8"/>
    </w:pPr>
  </w:style>
  <w:style w:type="paragraph" w:customStyle="1" w:styleId="Standard">
    <w:name w:val="Standard"/>
    <w:qFormat/>
    <w:rsid w:val="00CB78A6"/>
    <w:pPr>
      <w:suppressAutoHyphens/>
      <w:autoSpaceDN w:val="0"/>
      <w:textAlignment w:val="baseline"/>
    </w:pPr>
    <w:rPr>
      <w:rFonts w:ascii="Arial" w:hAnsi="Arial" w:cs="Arial"/>
      <w:kern w:val="3"/>
      <w:sz w:val="22"/>
      <w:lang w:eastAsia="zh-CN"/>
    </w:rPr>
  </w:style>
  <w:style w:type="paragraph" w:customStyle="1" w:styleId="ZDlnek">
    <w:name w:val="ZD článek"/>
    <w:basedOn w:val="Normln"/>
    <w:rsid w:val="00AA3662"/>
    <w:pPr>
      <w:keepNext/>
      <w:numPr>
        <w:numId w:val="21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lang w:eastAsia="en-US"/>
    </w:rPr>
  </w:style>
  <w:style w:type="paragraph" w:customStyle="1" w:styleId="ZD2rove">
    <w:name w:val="ZD 2. úroveň"/>
    <w:basedOn w:val="Normln"/>
    <w:rsid w:val="00AA3662"/>
    <w:pPr>
      <w:numPr>
        <w:ilvl w:val="1"/>
        <w:numId w:val="21"/>
      </w:numPr>
      <w:spacing w:before="120"/>
      <w:jc w:val="both"/>
    </w:pPr>
    <w:rPr>
      <w:rFonts w:ascii="Tahoma" w:hAnsi="Tahoma"/>
      <w:sz w:val="20"/>
      <w:lang w:val="x-none" w:eastAsia="en-US"/>
    </w:rPr>
  </w:style>
  <w:style w:type="paragraph" w:customStyle="1" w:styleId="Zkladntext21">
    <w:name w:val="Základní text 21"/>
    <w:basedOn w:val="Normln"/>
    <w:rsid w:val="00941970"/>
    <w:pPr>
      <w:suppressAutoHyphens/>
      <w:jc w:val="both"/>
    </w:pPr>
    <w:rPr>
      <w:rFonts w:ascii="Calibri" w:hAnsi="Calibri" w:cs="Arial"/>
      <w:lang w:eastAsia="ar-SA"/>
    </w:rPr>
  </w:style>
  <w:style w:type="paragraph" w:customStyle="1" w:styleId="Zkladntext22">
    <w:name w:val="Základní text 22"/>
    <w:basedOn w:val="Normln"/>
    <w:rsid w:val="00941970"/>
    <w:pPr>
      <w:suppressAutoHyphens/>
      <w:jc w:val="both"/>
    </w:pPr>
    <w:rPr>
      <w:szCs w:val="20"/>
      <w:lang w:eastAsia="zh-CN"/>
    </w:rPr>
  </w:style>
  <w:style w:type="character" w:customStyle="1" w:styleId="BezmezerChar">
    <w:name w:val="Bez mezer Char"/>
    <w:link w:val="Bezmezer"/>
    <w:qFormat/>
    <w:rsid w:val="00B35AC9"/>
    <w:rPr>
      <w:rFonts w:ascii="Calibri" w:eastAsia="Calibri" w:hAnsi="Calibri"/>
      <w:sz w:val="22"/>
      <w:szCs w:val="22"/>
      <w:lang w:eastAsia="en-US"/>
    </w:rPr>
  </w:style>
  <w:style w:type="paragraph" w:customStyle="1" w:styleId="Pedformtovantext">
    <w:name w:val="Předformátovaný text"/>
    <w:basedOn w:val="Normln"/>
    <w:qFormat/>
    <w:rsid w:val="00B35AC9"/>
    <w:pPr>
      <w:widowControl w:val="0"/>
      <w:suppressAutoHyphens/>
      <w:spacing w:before="57" w:after="57"/>
    </w:pPr>
    <w:rPr>
      <w:rFonts w:ascii="Courier New" w:eastAsia="Courier New" w:hAnsi="Courier New" w:cs="Tahoma"/>
      <w:sz w:val="20"/>
      <w:szCs w:val="20"/>
    </w:rPr>
  </w:style>
  <w:style w:type="character" w:customStyle="1" w:styleId="datalabel">
    <w:name w:val="datalabel"/>
    <w:basedOn w:val="Standardnpsmoodstavce"/>
    <w:rsid w:val="00463508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010354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1461CA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59058B"/>
    <w:pPr>
      <w:suppressAutoHyphens/>
      <w:spacing w:before="240" w:after="240"/>
      <w:ind w:left="425"/>
      <w:jc w:val="both"/>
    </w:pPr>
    <w:rPr>
      <w:rFonts w:ascii="Arial Narrow" w:eastAsia="Calibri" w:hAnsi="Arial Narrow"/>
      <w:sz w:val="20"/>
      <w:szCs w:val="20"/>
      <w:lang w:val="x-none"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9058B"/>
    <w:rPr>
      <w:rFonts w:ascii="Arial Narrow" w:eastAsia="Calibri" w:hAnsi="Arial Narrow"/>
      <w:lang w:val="x-none" w:eastAsia="zh-CN"/>
    </w:rPr>
  </w:style>
  <w:style w:type="character" w:styleId="Znakapoznpodarou">
    <w:name w:val="footnote reference"/>
    <w:semiHidden/>
    <w:unhideWhenUsed/>
    <w:rsid w:val="0059058B"/>
    <w:rPr>
      <w:vertAlign w:val="superscript"/>
    </w:rPr>
  </w:style>
  <w:style w:type="character" w:customStyle="1" w:styleId="Nadpis3Char">
    <w:name w:val="Nadpis 3 Char"/>
    <w:basedOn w:val="Standardnpsmoodstavce"/>
    <w:link w:val="Nadpis3"/>
    <w:rsid w:val="00981376"/>
    <w:rPr>
      <w:rFonts w:ascii="Arial" w:hAnsi="Arial" w:cs="Arial"/>
      <w:b/>
      <w:bCs/>
      <w:snapToGrid w:val="0"/>
      <w:color w:val="000000"/>
      <w:sz w:val="22"/>
      <w:szCs w:val="22"/>
    </w:rPr>
  </w:style>
  <w:style w:type="paragraph" w:customStyle="1" w:styleId="1rove">
    <w:name w:val="1. úroveň"/>
    <w:basedOn w:val="Normln"/>
    <w:link w:val="1roveChar"/>
    <w:qFormat/>
    <w:rsid w:val="00672A58"/>
    <w:pPr>
      <w:numPr>
        <w:numId w:val="30"/>
      </w:numPr>
      <w:spacing w:before="80" w:after="40"/>
      <w:jc w:val="both"/>
    </w:pPr>
    <w:rPr>
      <w:rFonts w:ascii="Arial" w:eastAsia="TimesNewRomanPSMT" w:hAnsi="Arial" w:cs="Arial"/>
    </w:rPr>
  </w:style>
  <w:style w:type="character" w:customStyle="1" w:styleId="1roveChar">
    <w:name w:val="1. úroveň Char"/>
    <w:link w:val="1rove"/>
    <w:rsid w:val="00672A58"/>
    <w:rPr>
      <w:rFonts w:ascii="Arial" w:eastAsia="TimesNewRomanPSMT" w:hAnsi="Arial" w:cs="Arial"/>
      <w:sz w:val="24"/>
      <w:szCs w:val="24"/>
    </w:rPr>
  </w:style>
  <w:style w:type="paragraph" w:customStyle="1" w:styleId="11">
    <w:name w:val="1.1."/>
    <w:basedOn w:val="1rove"/>
    <w:qFormat/>
    <w:rsid w:val="00672A58"/>
    <w:pPr>
      <w:numPr>
        <w:ilvl w:val="1"/>
      </w:numPr>
      <w:tabs>
        <w:tab w:val="num" w:pos="360"/>
        <w:tab w:val="num" w:pos="425"/>
      </w:tabs>
      <w:ind w:left="792" w:hanging="425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01679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6223B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181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76818-40D7-405D-8E01-8EF2EEEE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Rektorát UP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Vopalkova Petra</cp:lastModifiedBy>
  <cp:revision>43</cp:revision>
  <cp:lastPrinted>2022-12-19T15:33:00Z</cp:lastPrinted>
  <dcterms:created xsi:type="dcterms:W3CDTF">2025-05-12T11:43:00Z</dcterms:created>
  <dcterms:modified xsi:type="dcterms:W3CDTF">2026-02-05T10:51:00Z</dcterms:modified>
</cp:coreProperties>
</file>