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8325" w14:textId="77777777" w:rsidR="00650A83" w:rsidRDefault="00650A83" w:rsidP="00ED050C">
      <w:pPr>
        <w:ind w:left="709"/>
        <w:jc w:val="center"/>
        <w:rPr>
          <w:rFonts w:ascii="Arial" w:hAnsi="Arial" w:cs="Arial"/>
          <w:b/>
          <w:snapToGrid w:val="0"/>
          <w:color w:val="000000"/>
          <w:sz w:val="28"/>
          <w:szCs w:val="22"/>
        </w:rPr>
      </w:pPr>
    </w:p>
    <w:p w14:paraId="5D262C93" w14:textId="77777777" w:rsidR="00040099" w:rsidRDefault="00040099" w:rsidP="0059058B">
      <w:pPr>
        <w:rPr>
          <w:rFonts w:ascii="Arial" w:hAnsi="Arial"/>
          <w:b/>
        </w:rPr>
      </w:pPr>
    </w:p>
    <w:p w14:paraId="6BE9CED9" w14:textId="1BA1B92B" w:rsidR="0059058B" w:rsidRDefault="0059058B" w:rsidP="0059058B">
      <w:pPr>
        <w:rPr>
          <w:rFonts w:ascii="Arial" w:hAnsi="Arial"/>
          <w:sz w:val="22"/>
          <w:szCs w:val="22"/>
        </w:rPr>
      </w:pPr>
      <w:r>
        <w:rPr>
          <w:rFonts w:ascii="Arial" w:hAnsi="Arial"/>
          <w:b/>
        </w:rPr>
        <w:t>Příloha č. 2 Dokumentace</w:t>
      </w:r>
    </w:p>
    <w:p w14:paraId="43D0931B" w14:textId="2B73AC6C" w:rsidR="0059058B" w:rsidRDefault="0059058B" w:rsidP="006F67BA">
      <w:pPr>
        <w:rPr>
          <w:rFonts w:ascii="Arial" w:hAnsi="Arial"/>
          <w:b/>
          <w:bCs/>
          <w:color w:val="000000"/>
          <w:sz w:val="28"/>
          <w:szCs w:val="22"/>
        </w:rPr>
      </w:pPr>
    </w:p>
    <w:p w14:paraId="3AC95AAA" w14:textId="0E2ABFC4" w:rsidR="0059058B" w:rsidRDefault="0059058B" w:rsidP="006F67BA">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190B8771" w14:textId="77777777" w:rsidR="006F67BA" w:rsidRPr="006F67BA" w:rsidRDefault="006F67BA" w:rsidP="006F67BA">
      <w:pPr>
        <w:jc w:val="center"/>
        <w:rPr>
          <w:rFonts w:ascii="Arial" w:hAnsi="Arial"/>
          <w:b/>
          <w:sz w:val="28"/>
          <w:szCs w:val="28"/>
        </w:rPr>
      </w:pPr>
    </w:p>
    <w:p w14:paraId="59A7FBDB" w14:textId="77777777" w:rsidR="0059058B" w:rsidRDefault="0059058B" w:rsidP="0059058B">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71482137" w14:textId="4203FC62" w:rsidR="0059058B" w:rsidRPr="00043D89" w:rsidRDefault="0059058B" w:rsidP="0059058B">
      <w:pPr>
        <w:jc w:val="center"/>
        <w:rPr>
          <w:rFonts w:ascii="Arial" w:hAnsi="Arial"/>
          <w:sz w:val="22"/>
          <w:szCs w:val="22"/>
        </w:rPr>
      </w:pPr>
    </w:p>
    <w:p w14:paraId="544782ED" w14:textId="1F9A968C" w:rsidR="00C77B26" w:rsidRPr="00E37BFA" w:rsidRDefault="00040099" w:rsidP="00E37BFA">
      <w:pPr>
        <w:jc w:val="center"/>
        <w:rPr>
          <w:rFonts w:ascii="Arial" w:hAnsi="Arial"/>
          <w:b/>
          <w:sz w:val="28"/>
        </w:rPr>
      </w:pPr>
      <w:r w:rsidRPr="00181210">
        <w:rPr>
          <w:rFonts w:ascii="Arial" w:hAnsi="Arial" w:cs="Arial"/>
          <w:b/>
          <w:bCs/>
          <w:sz w:val="28"/>
        </w:rPr>
        <w:t>Dostavba kampusu LF UP v Olomouci</w:t>
      </w:r>
      <w:r w:rsidRPr="00EC25A4">
        <w:rPr>
          <w:rFonts w:ascii="Arial" w:hAnsi="Arial" w:cs="Arial"/>
          <w:b/>
          <w:bCs/>
          <w:sz w:val="28"/>
        </w:rPr>
        <w:t xml:space="preserve"> – Interiérové vybavení</w:t>
      </w:r>
      <w:r w:rsidR="00E37BFA">
        <w:rPr>
          <w:rFonts w:ascii="Arial" w:hAnsi="Arial"/>
          <w:b/>
          <w:sz w:val="28"/>
        </w:rPr>
        <w:t xml:space="preserve"> II</w:t>
      </w:r>
    </w:p>
    <w:p w14:paraId="251B45A1" w14:textId="4F3573AA" w:rsidR="0059058B" w:rsidRDefault="0059058B" w:rsidP="0059058B">
      <w:pPr>
        <w:jc w:val="center"/>
        <w:rPr>
          <w:rFonts w:ascii="Arial" w:hAnsi="Arial"/>
          <w:sz w:val="22"/>
          <w:szCs w:val="22"/>
        </w:rPr>
      </w:pPr>
    </w:p>
    <w:p w14:paraId="224B03C3" w14:textId="77777777" w:rsidR="0059058B" w:rsidRDefault="0059058B" w:rsidP="0059058B">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32DC1440" w14:textId="77777777" w:rsidR="0059058B" w:rsidRPr="00396D50" w:rsidRDefault="0059058B" w:rsidP="0059058B">
      <w:pPr>
        <w:rPr>
          <w:rFonts w:ascii="Arial" w:hAnsi="Arial"/>
          <w:sz w:val="22"/>
          <w:szCs w:val="22"/>
        </w:rPr>
      </w:pPr>
    </w:p>
    <w:p w14:paraId="4001AEDF" w14:textId="77777777" w:rsidR="0059058B" w:rsidRPr="0027584D" w:rsidRDefault="0059058B" w:rsidP="0059058B">
      <w:pPr>
        <w:widowControl w:val="0"/>
        <w:numPr>
          <w:ilvl w:val="0"/>
          <w:numId w:val="23"/>
        </w:numPr>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1B9E6FC4" w14:textId="77777777" w:rsidR="0059058B" w:rsidRPr="0027584D" w:rsidRDefault="0059058B" w:rsidP="0059058B">
      <w:pPr>
        <w:widowControl w:val="0"/>
        <w:numPr>
          <w:ilvl w:val="0"/>
          <w:numId w:val="24"/>
        </w:numPr>
        <w:autoSpaceDE w:val="0"/>
        <w:autoSpaceDN w:val="0"/>
        <w:adjustRightInd w:val="0"/>
        <w:contextualSpacing/>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28326202"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2FE6BC39"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41CF93D9"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5367CE10"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0591AAC" w14:textId="77777777" w:rsidR="0059058B" w:rsidRPr="0027584D" w:rsidRDefault="0059058B" w:rsidP="0059058B">
      <w:pPr>
        <w:widowControl w:val="0"/>
        <w:autoSpaceDE w:val="0"/>
        <w:autoSpaceDN w:val="0"/>
        <w:adjustRightInd w:val="0"/>
        <w:ind w:left="709" w:hanging="425"/>
        <w:rPr>
          <w:rFonts w:ascii="Arial" w:eastAsia="Calibri" w:hAnsi="Arial"/>
          <w:sz w:val="22"/>
          <w:szCs w:val="22"/>
          <w:lang w:eastAsia="en-US"/>
        </w:rPr>
      </w:pPr>
    </w:p>
    <w:p w14:paraId="687D4249" w14:textId="77777777" w:rsidR="00E37BFA" w:rsidRDefault="0059058B" w:rsidP="00E37BFA">
      <w:pPr>
        <w:widowControl w:val="0"/>
        <w:autoSpaceDE w:val="0"/>
        <w:autoSpaceDN w:val="0"/>
        <w:adjustRightInd w:val="0"/>
        <w:jc w:val="both"/>
        <w:rPr>
          <w:rFonts w:ascii="Arial" w:eastAsia="Calibri" w:hAnsi="Arial"/>
          <w:sz w:val="22"/>
          <w:szCs w:val="22"/>
          <w:lang w:eastAsia="en-US"/>
        </w:rPr>
      </w:pPr>
      <w:r w:rsidRPr="0027584D">
        <w:rPr>
          <w:rFonts w:ascii="Arial" w:eastAsia="Calibri" w:hAnsi="Arial"/>
          <w:sz w:val="22"/>
          <w:szCs w:val="22"/>
          <w:lang w:eastAsia="en-US"/>
        </w:rPr>
        <w:t xml:space="preserve">Je-li </w:t>
      </w:r>
      <w:r w:rsidRPr="00E37BFA">
        <w:rPr>
          <w:rFonts w:ascii="Arial" w:eastAsia="Calibri" w:hAnsi="Arial"/>
          <w:sz w:val="22"/>
          <w:szCs w:val="22"/>
          <w:lang w:eastAsia="en-US"/>
        </w:rPr>
        <w:t>Dodavatelem právnická osoba, musí podmínku podle odstavce písm. a) splňovat tato právnická osoba a zároveň každý člen statutárního orgánu</w:t>
      </w:r>
      <w:r w:rsidR="00E37BFA">
        <w:rPr>
          <w:rFonts w:ascii="Arial" w:eastAsia="Calibri" w:hAnsi="Arial"/>
          <w:sz w:val="22"/>
          <w:szCs w:val="22"/>
          <w:lang w:eastAsia="en-US"/>
        </w:rPr>
        <w:t>.</w:t>
      </w:r>
    </w:p>
    <w:p w14:paraId="73BCDE16" w14:textId="77777777" w:rsidR="00E37BFA" w:rsidRDefault="00E37BFA" w:rsidP="00E37BFA">
      <w:pPr>
        <w:widowControl w:val="0"/>
        <w:autoSpaceDE w:val="0"/>
        <w:autoSpaceDN w:val="0"/>
        <w:adjustRightInd w:val="0"/>
        <w:jc w:val="both"/>
        <w:rPr>
          <w:rFonts w:ascii="Arial" w:eastAsia="Calibri" w:hAnsi="Arial"/>
          <w:sz w:val="22"/>
          <w:szCs w:val="22"/>
          <w:lang w:eastAsia="en-US"/>
        </w:rPr>
      </w:pPr>
    </w:p>
    <w:p w14:paraId="056110AE" w14:textId="15D8AC5F" w:rsidR="0059058B" w:rsidRPr="00E37BFA" w:rsidRDefault="0059058B" w:rsidP="00E37BFA">
      <w:pPr>
        <w:widowControl w:val="0"/>
        <w:autoSpaceDE w:val="0"/>
        <w:autoSpaceDN w:val="0"/>
        <w:adjustRightInd w:val="0"/>
        <w:jc w:val="both"/>
        <w:rPr>
          <w:rFonts w:ascii="Arial" w:eastAsia="Calibri" w:hAnsi="Arial"/>
          <w:sz w:val="22"/>
          <w:szCs w:val="22"/>
          <w:lang w:eastAsia="en-US"/>
        </w:rPr>
      </w:pPr>
      <w:r w:rsidRPr="00E37BFA">
        <w:rPr>
          <w:rFonts w:ascii="Arial" w:eastAsia="Calibri" w:hAnsi="Arial"/>
          <w:sz w:val="22"/>
          <w:szCs w:val="22"/>
          <w:lang w:eastAsia="en-US"/>
        </w:rPr>
        <w:t>Je-li členem statutárního orgánu</w:t>
      </w:r>
      <w:r w:rsidR="00E37BFA">
        <w:rPr>
          <w:rFonts w:ascii="Arial" w:eastAsia="Calibri" w:hAnsi="Arial"/>
          <w:sz w:val="22"/>
          <w:szCs w:val="22"/>
          <w:lang w:eastAsia="en-US"/>
        </w:rPr>
        <w:t xml:space="preserve"> </w:t>
      </w:r>
      <w:r w:rsidRPr="00E37BFA">
        <w:rPr>
          <w:rFonts w:ascii="Arial" w:eastAsia="Calibri" w:hAnsi="Arial"/>
          <w:sz w:val="22"/>
          <w:szCs w:val="22"/>
          <w:lang w:eastAsia="en-US"/>
        </w:rPr>
        <w:t>Dodavatele právnická osoba, musí podmínku podle odstavce písm. a) splňovat</w:t>
      </w:r>
    </w:p>
    <w:p w14:paraId="77C98EAB" w14:textId="77777777" w:rsidR="0059058B" w:rsidRPr="00E37BFA" w:rsidRDefault="0059058B" w:rsidP="00E37BFA">
      <w:pPr>
        <w:widowControl w:val="0"/>
        <w:numPr>
          <w:ilvl w:val="0"/>
          <w:numId w:val="25"/>
        </w:numPr>
        <w:autoSpaceDE w:val="0"/>
        <w:autoSpaceDN w:val="0"/>
        <w:adjustRightInd w:val="0"/>
        <w:spacing w:after="200"/>
        <w:contextualSpacing/>
        <w:jc w:val="both"/>
        <w:rPr>
          <w:rFonts w:ascii="Arial" w:eastAsia="Calibri" w:hAnsi="Arial"/>
          <w:sz w:val="22"/>
          <w:szCs w:val="22"/>
          <w:lang w:eastAsia="en-US"/>
        </w:rPr>
      </w:pPr>
      <w:r w:rsidRPr="00E37BFA">
        <w:rPr>
          <w:rFonts w:ascii="Arial" w:eastAsia="Calibri" w:hAnsi="Arial"/>
          <w:sz w:val="22"/>
          <w:szCs w:val="22"/>
          <w:lang w:eastAsia="en-US"/>
        </w:rPr>
        <w:t>tato právnická osoba,</w:t>
      </w:r>
    </w:p>
    <w:p w14:paraId="0A731D73" w14:textId="77777777" w:rsidR="0059058B" w:rsidRPr="00E37BFA" w:rsidRDefault="0059058B" w:rsidP="00E37BFA">
      <w:pPr>
        <w:widowControl w:val="0"/>
        <w:numPr>
          <w:ilvl w:val="0"/>
          <w:numId w:val="25"/>
        </w:numPr>
        <w:autoSpaceDE w:val="0"/>
        <w:autoSpaceDN w:val="0"/>
        <w:adjustRightInd w:val="0"/>
        <w:spacing w:after="200"/>
        <w:contextualSpacing/>
        <w:jc w:val="both"/>
        <w:rPr>
          <w:rFonts w:ascii="Arial" w:eastAsia="Calibri" w:hAnsi="Arial"/>
          <w:sz w:val="22"/>
          <w:szCs w:val="22"/>
          <w:lang w:eastAsia="en-US"/>
        </w:rPr>
      </w:pPr>
      <w:r w:rsidRPr="00E37BFA">
        <w:rPr>
          <w:rFonts w:ascii="Arial" w:eastAsia="Calibri" w:hAnsi="Arial"/>
          <w:sz w:val="22"/>
          <w:szCs w:val="22"/>
          <w:lang w:eastAsia="en-US"/>
        </w:rPr>
        <w:t>každý člen statutárního orgánu této právnické osoby a</w:t>
      </w:r>
    </w:p>
    <w:p w14:paraId="7D3D8AD5" w14:textId="77777777" w:rsidR="0059058B" w:rsidRPr="00E37BFA" w:rsidRDefault="0059058B" w:rsidP="00E37BFA">
      <w:pPr>
        <w:widowControl w:val="0"/>
        <w:numPr>
          <w:ilvl w:val="0"/>
          <w:numId w:val="25"/>
        </w:numPr>
        <w:autoSpaceDE w:val="0"/>
        <w:autoSpaceDN w:val="0"/>
        <w:adjustRightInd w:val="0"/>
        <w:spacing w:after="200"/>
        <w:contextualSpacing/>
        <w:jc w:val="both"/>
        <w:rPr>
          <w:rFonts w:ascii="Arial" w:eastAsia="Calibri" w:hAnsi="Arial"/>
          <w:sz w:val="22"/>
          <w:szCs w:val="22"/>
          <w:lang w:eastAsia="en-US"/>
        </w:rPr>
      </w:pPr>
      <w:r w:rsidRPr="00E37BFA">
        <w:rPr>
          <w:rFonts w:ascii="Arial" w:eastAsia="Calibri" w:hAnsi="Arial"/>
          <w:sz w:val="22"/>
          <w:szCs w:val="22"/>
          <w:lang w:eastAsia="en-US"/>
        </w:rPr>
        <w:t>osoba zastupující tuto právnickou osobu v statutárním orgánu Dodavatele.</w:t>
      </w:r>
    </w:p>
    <w:p w14:paraId="220C71A1" w14:textId="77777777" w:rsidR="00E37BFA" w:rsidRDefault="00E37BFA" w:rsidP="00E37BFA">
      <w:pPr>
        <w:jc w:val="both"/>
        <w:rPr>
          <w:rFonts w:ascii="Arial" w:hAnsi="Arial"/>
          <w:color w:val="000000"/>
          <w:sz w:val="22"/>
        </w:rPr>
      </w:pPr>
    </w:p>
    <w:p w14:paraId="67A96BA2" w14:textId="7D172C6F" w:rsidR="0059058B" w:rsidRPr="00E37BFA" w:rsidRDefault="0059058B" w:rsidP="00E37BFA">
      <w:pPr>
        <w:pStyle w:val="Nadpis3"/>
        <w:numPr>
          <w:ilvl w:val="0"/>
          <w:numId w:val="0"/>
        </w:numPr>
        <w:rPr>
          <w:b w:val="0"/>
        </w:rPr>
      </w:pPr>
      <w:r w:rsidRPr="00E37BFA">
        <w:rPr>
          <w:b w:val="0"/>
        </w:rPr>
        <w:t xml:space="preserve">Účastní-li se zadávacího řízení pobočka závodu </w:t>
      </w:r>
    </w:p>
    <w:p w14:paraId="6993247A" w14:textId="77777777" w:rsidR="0059058B" w:rsidRDefault="0059058B" w:rsidP="00E37BFA">
      <w:pPr>
        <w:pStyle w:val="Odstavecseseznamem"/>
        <w:numPr>
          <w:ilvl w:val="0"/>
          <w:numId w:val="29"/>
        </w:numPr>
        <w:suppressAutoHyphens/>
        <w:jc w:val="both"/>
        <w:rPr>
          <w:rFonts w:ascii="Arial" w:hAnsi="Arial"/>
          <w:color w:val="000000"/>
          <w:sz w:val="22"/>
        </w:rPr>
      </w:pPr>
      <w:r w:rsidRPr="00905CB3">
        <w:rPr>
          <w:rFonts w:ascii="Arial" w:hAnsi="Arial"/>
          <w:color w:val="000000"/>
          <w:sz w:val="22"/>
        </w:rPr>
        <w:t xml:space="preserve">zahraniční právnické osoby, musí podmínku podle § 74 odst. 1 písm. a) Zákona splňovat tato právnická osoba a vedoucí pobočky závodu, </w:t>
      </w:r>
    </w:p>
    <w:p w14:paraId="4CEB5B79" w14:textId="77777777" w:rsidR="0059058B" w:rsidRDefault="0059058B" w:rsidP="00E37BFA">
      <w:pPr>
        <w:pStyle w:val="Odstavecseseznamem"/>
        <w:numPr>
          <w:ilvl w:val="0"/>
          <w:numId w:val="29"/>
        </w:numPr>
        <w:suppressAutoHyphens/>
        <w:jc w:val="both"/>
        <w:rPr>
          <w:rFonts w:ascii="Arial" w:hAnsi="Arial"/>
          <w:color w:val="000000"/>
          <w:sz w:val="22"/>
        </w:rPr>
      </w:pPr>
      <w:r w:rsidRPr="00905CB3">
        <w:rPr>
          <w:rFonts w:ascii="Arial" w:hAnsi="Arial"/>
          <w:color w:val="000000"/>
          <w:sz w:val="22"/>
        </w:rPr>
        <w:t xml:space="preserve">české právnické osoby, musí podmínku podle § 74 odst. 1 písm. a) Zákona splňovat osoby uvedené v § 74 odst. 2 Zákona </w:t>
      </w:r>
      <w:r w:rsidRPr="00E37BFA">
        <w:rPr>
          <w:rFonts w:ascii="Arial" w:hAnsi="Arial"/>
          <w:color w:val="000000"/>
          <w:sz w:val="22"/>
        </w:rPr>
        <w:t>a vedoucí pobočky závodu.</w:t>
      </w:r>
    </w:p>
    <w:p w14:paraId="1C0F559E" w14:textId="2C6E76D5" w:rsidR="0059058B" w:rsidRPr="00380214" w:rsidRDefault="0059058B" w:rsidP="0059058B">
      <w:pPr>
        <w:pStyle w:val="Odstavecseseznamem"/>
        <w:ind w:left="1068"/>
        <w:jc w:val="both"/>
        <w:rPr>
          <w:rFonts w:ascii="Arial" w:hAnsi="Arial"/>
          <w:color w:val="000000"/>
          <w:sz w:val="22"/>
        </w:rPr>
      </w:pPr>
    </w:p>
    <w:p w14:paraId="7DEF330B" w14:textId="43ACF968" w:rsidR="00D86EB9" w:rsidRDefault="0059058B" w:rsidP="00D86EB9">
      <w:pPr>
        <w:widowControl w:val="0"/>
        <w:numPr>
          <w:ilvl w:val="0"/>
          <w:numId w:val="23"/>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 xml:space="preserve">podle § 77 odst. 1 </w:t>
      </w:r>
      <w:r w:rsidR="007C4042" w:rsidRPr="00502D1B">
        <w:rPr>
          <w:rFonts w:ascii="Arial" w:hAnsi="Arial"/>
          <w:b/>
          <w:color w:val="000000"/>
          <w:sz w:val="22"/>
          <w:szCs w:val="22"/>
        </w:rPr>
        <w:t>Zákona</w:t>
      </w:r>
      <w:r w:rsidR="007C4042" w:rsidRPr="00502D1B">
        <w:rPr>
          <w:rFonts w:ascii="Arial" w:hAnsi="Arial"/>
          <w:color w:val="000000"/>
          <w:sz w:val="22"/>
          <w:szCs w:val="22"/>
        </w:rPr>
        <w:t xml:space="preserve"> – výpisu</w:t>
      </w:r>
      <w:r w:rsidRPr="00502D1B">
        <w:rPr>
          <w:rFonts w:ascii="Arial" w:hAnsi="Arial"/>
          <w:b/>
          <w:color w:val="000000"/>
          <w:sz w:val="22"/>
          <w:szCs w:val="22"/>
        </w:rPr>
        <w:t xml:space="preserve"> </w:t>
      </w:r>
      <w:r w:rsidR="0055141D">
        <w:rPr>
          <w:rFonts w:ascii="Arial" w:hAnsi="Arial"/>
          <w:b/>
          <w:color w:val="000000"/>
          <w:sz w:val="22"/>
          <w:szCs w:val="22"/>
        </w:rPr>
        <w:br/>
      </w:r>
      <w:r w:rsidRPr="00502D1B">
        <w:rPr>
          <w:rFonts w:ascii="Arial" w:hAnsi="Arial"/>
          <w:b/>
          <w:color w:val="000000"/>
          <w:sz w:val="22"/>
          <w:szCs w:val="22"/>
        </w:rPr>
        <w:t>z obchodního rejstříku</w:t>
      </w:r>
      <w:r w:rsidRPr="00502D1B">
        <w:rPr>
          <w:rFonts w:ascii="Arial" w:hAnsi="Arial"/>
          <w:color w:val="000000"/>
          <w:sz w:val="22"/>
          <w:szCs w:val="22"/>
        </w:rPr>
        <w:t xml:space="preserve">, pokud je v něm zapsán, či výpisu z jiné obdobné evidence, pokud </w:t>
      </w:r>
      <w:r w:rsidRPr="00502D1B">
        <w:rPr>
          <w:rFonts w:ascii="Arial" w:hAnsi="Arial"/>
          <w:color w:val="000000"/>
          <w:sz w:val="22"/>
          <w:szCs w:val="22"/>
        </w:rPr>
        <w:lastRenderedPageBreak/>
        <w:t>jiný právní předpis zápis do takové evidence vyžaduje</w:t>
      </w:r>
      <w:r>
        <w:rPr>
          <w:rFonts w:ascii="Arial" w:hAnsi="Arial"/>
          <w:color w:val="000000"/>
          <w:sz w:val="22"/>
          <w:szCs w:val="22"/>
        </w:rPr>
        <w:t>.</w:t>
      </w:r>
    </w:p>
    <w:p w14:paraId="1687AD4A" w14:textId="143B6643" w:rsidR="00D86EB9" w:rsidRPr="00D86EB9" w:rsidRDefault="00D86EB9" w:rsidP="00D86EB9">
      <w:pPr>
        <w:widowControl w:val="0"/>
        <w:ind w:left="284"/>
        <w:jc w:val="both"/>
        <w:rPr>
          <w:rFonts w:ascii="Arial" w:eastAsia="Calibri" w:hAnsi="Arial"/>
          <w:b/>
          <w:sz w:val="22"/>
          <w:szCs w:val="22"/>
          <w:lang w:eastAsia="en-US"/>
        </w:rPr>
      </w:pPr>
    </w:p>
    <w:p w14:paraId="434F4DD4" w14:textId="71818289" w:rsidR="00D86EB9" w:rsidRPr="00E37BFA" w:rsidRDefault="00D86EB9" w:rsidP="00135909">
      <w:pPr>
        <w:widowControl w:val="0"/>
        <w:numPr>
          <w:ilvl w:val="0"/>
          <w:numId w:val="23"/>
        </w:numPr>
        <w:spacing w:after="200"/>
        <w:ind w:left="284" w:hanging="284"/>
        <w:jc w:val="both"/>
        <w:rPr>
          <w:rFonts w:ascii="Arial" w:eastAsia="Calibri" w:hAnsi="Arial" w:cs="Arial"/>
          <w:sz w:val="22"/>
          <w:szCs w:val="22"/>
          <w:lang w:eastAsia="en-US"/>
        </w:rPr>
      </w:pPr>
      <w:r w:rsidRPr="00FC7580">
        <w:rPr>
          <w:rFonts w:ascii="Arial" w:eastAsia="Calibri" w:hAnsi="Arial"/>
          <w:sz w:val="22"/>
          <w:szCs w:val="22"/>
          <w:lang w:eastAsia="en-US"/>
        </w:rPr>
        <w:t xml:space="preserve">splňuje </w:t>
      </w:r>
      <w:r w:rsidRPr="00FC7580">
        <w:rPr>
          <w:rFonts w:ascii="Arial" w:eastAsia="Calibri" w:hAnsi="Arial"/>
          <w:b/>
          <w:sz w:val="22"/>
          <w:szCs w:val="22"/>
          <w:lang w:eastAsia="en-US"/>
        </w:rPr>
        <w:t xml:space="preserve">technickou kvalifikaci dle § 79 odst. 2 písm. </w:t>
      </w:r>
      <w:r w:rsidR="00895A15" w:rsidRPr="00FC7580">
        <w:rPr>
          <w:rFonts w:ascii="Arial" w:eastAsia="Calibri" w:hAnsi="Arial"/>
          <w:b/>
          <w:sz w:val="22"/>
          <w:szCs w:val="22"/>
          <w:lang w:eastAsia="en-US"/>
        </w:rPr>
        <w:t>b</w:t>
      </w:r>
      <w:r w:rsidRPr="00FC7580">
        <w:rPr>
          <w:rFonts w:ascii="Arial" w:eastAsia="Calibri" w:hAnsi="Arial"/>
          <w:b/>
          <w:sz w:val="22"/>
          <w:szCs w:val="22"/>
          <w:lang w:eastAsia="en-US"/>
        </w:rPr>
        <w:t>) Zákona</w:t>
      </w:r>
      <w:r w:rsidRPr="00FC7580">
        <w:rPr>
          <w:rFonts w:ascii="Arial" w:eastAsia="Calibri" w:hAnsi="Arial"/>
          <w:sz w:val="22"/>
          <w:szCs w:val="22"/>
          <w:lang w:eastAsia="en-US"/>
        </w:rPr>
        <w:t xml:space="preserve">, kterou Zadavatel požadoval v zadávací dokumentaci </w:t>
      </w:r>
      <w:r w:rsidR="008F009F" w:rsidRPr="00FC7580">
        <w:rPr>
          <w:rFonts w:ascii="Arial" w:eastAsia="Calibri" w:hAnsi="Arial" w:cs="Arial"/>
          <w:sz w:val="22"/>
          <w:szCs w:val="22"/>
          <w:lang w:eastAsia="en-US"/>
        </w:rPr>
        <w:t>–</w:t>
      </w:r>
      <w:r w:rsidRPr="00FC7580">
        <w:rPr>
          <w:rFonts w:ascii="Arial" w:eastAsia="Calibri" w:hAnsi="Arial" w:cs="Arial"/>
          <w:sz w:val="22"/>
          <w:szCs w:val="22"/>
          <w:lang w:eastAsia="en-US"/>
        </w:rPr>
        <w:t xml:space="preserve"> </w:t>
      </w:r>
      <w:r w:rsidR="00981376" w:rsidRPr="00FC7580">
        <w:rPr>
          <w:rFonts w:ascii="Arial" w:hAnsi="Arial" w:cs="Arial"/>
          <w:sz w:val="22"/>
          <w:szCs w:val="22"/>
        </w:rPr>
        <w:t xml:space="preserve">seznam významných dodávek poskytnutých Dodavatelem za poslední 3 roky před zahájením zadávacího řízení včetně uvedení ceny </w:t>
      </w:r>
      <w:r w:rsidR="0055141D" w:rsidRPr="00FC7580">
        <w:rPr>
          <w:rFonts w:ascii="Arial" w:hAnsi="Arial" w:cs="Arial"/>
          <w:sz w:val="22"/>
          <w:szCs w:val="22"/>
        </w:rPr>
        <w:br/>
      </w:r>
      <w:r w:rsidR="00981376" w:rsidRPr="00FC7580">
        <w:rPr>
          <w:rFonts w:ascii="Arial" w:hAnsi="Arial" w:cs="Arial"/>
          <w:sz w:val="22"/>
          <w:szCs w:val="22"/>
        </w:rPr>
        <w:t>a doby jejich poskytnutí a identifikace objednatele</w:t>
      </w:r>
      <w:r w:rsidR="00E37BFA">
        <w:rPr>
          <w:rFonts w:ascii="Arial" w:hAnsi="Arial" w:cs="Arial"/>
          <w:sz w:val="22"/>
          <w:szCs w:val="22"/>
        </w:rPr>
        <w:t xml:space="preserve"> a </w:t>
      </w:r>
      <w:r w:rsidRPr="00E37BFA">
        <w:rPr>
          <w:rFonts w:ascii="Arial" w:eastAsia="Calibri" w:hAnsi="Arial"/>
          <w:sz w:val="22"/>
          <w:szCs w:val="22"/>
          <w:lang w:eastAsia="en-US"/>
        </w:rPr>
        <w:t xml:space="preserve">předkládá následující </w:t>
      </w:r>
      <w:r w:rsidRPr="00E37BFA">
        <w:rPr>
          <w:rFonts w:ascii="Arial" w:eastAsia="Calibri" w:hAnsi="Arial"/>
          <w:b/>
          <w:sz w:val="22"/>
          <w:szCs w:val="22"/>
          <w:lang w:eastAsia="en-US"/>
        </w:rPr>
        <w:t xml:space="preserve">seznam </w:t>
      </w:r>
      <w:r w:rsidR="00135909" w:rsidRPr="00E37BFA">
        <w:rPr>
          <w:rFonts w:ascii="Arial" w:eastAsia="Calibri" w:hAnsi="Arial"/>
          <w:b/>
          <w:sz w:val="22"/>
          <w:szCs w:val="22"/>
          <w:lang w:eastAsia="en-US"/>
        </w:rPr>
        <w:t>dodávek</w:t>
      </w:r>
      <w:r w:rsidRPr="00E37BFA">
        <w:rPr>
          <w:rFonts w:ascii="Arial" w:eastAsia="Calibri" w:hAnsi="Arial"/>
          <w:sz w:val="22"/>
          <w:szCs w:val="22"/>
          <w:lang w:eastAsia="en-US"/>
        </w:rPr>
        <w:t>:</w:t>
      </w:r>
    </w:p>
    <w:p w14:paraId="2A143D89" w14:textId="1DB4E3E7" w:rsidR="007B1ABD" w:rsidRPr="00E31142" w:rsidRDefault="00E31142" w:rsidP="00E31142">
      <w:pPr>
        <w:widowControl w:val="0"/>
        <w:spacing w:after="200"/>
        <w:jc w:val="both"/>
        <w:rPr>
          <w:rFonts w:ascii="Arial" w:eastAsia="Calibri" w:hAnsi="Arial"/>
          <w:b/>
          <w:sz w:val="22"/>
          <w:szCs w:val="22"/>
          <w:u w:val="single"/>
          <w:lang w:eastAsia="en-US"/>
        </w:rPr>
      </w:pPr>
      <w:r w:rsidRPr="00E31142">
        <w:rPr>
          <w:rFonts w:ascii="Arial" w:eastAsia="Calibri" w:hAnsi="Arial"/>
          <w:b/>
          <w:sz w:val="22"/>
          <w:szCs w:val="22"/>
          <w:u w:val="single"/>
          <w:lang w:eastAsia="en-US"/>
        </w:rPr>
        <w:t>1. část veřejné zakázky</w:t>
      </w:r>
      <w:r w:rsidR="007B1ABD" w:rsidRPr="00E31142">
        <w:rPr>
          <w:rFonts w:ascii="Arial" w:eastAsia="Calibri" w:hAnsi="Arial"/>
          <w:b/>
          <w:sz w:val="22"/>
          <w:szCs w:val="22"/>
          <w:u w:val="single"/>
          <w:lang w:eastAsia="en-US"/>
        </w:rPr>
        <w:t xml:space="preserve">: </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7C4042" w14:paraId="49C498F0" w14:textId="77777777" w:rsidTr="00FD257D">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3754C2DE" w14:textId="77777777" w:rsidR="007C4042" w:rsidRPr="003809D0" w:rsidRDefault="007C4042" w:rsidP="00FD257D">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1</w:t>
            </w:r>
          </w:p>
        </w:tc>
      </w:tr>
      <w:tr w:rsidR="007C4042" w14:paraId="7CF6BF41"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62C044F" w14:textId="77777777" w:rsidR="007C4042" w:rsidRDefault="007C4042" w:rsidP="00FD257D">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31AE0B5D" w14:textId="77777777" w:rsidR="007C4042" w:rsidRPr="00790D00" w:rsidRDefault="007C4042" w:rsidP="00FD257D">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7C4042" w14:paraId="535BDD40"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11423F7" w14:textId="77777777" w:rsidR="007C4042" w:rsidRDefault="007C4042" w:rsidP="00FD257D">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1CB47E3E"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53D6D620"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643BA18" w14:textId="77777777" w:rsidR="007C4042" w:rsidRDefault="007C4042" w:rsidP="00FD257D">
            <w:pPr>
              <w:spacing w:line="256" w:lineRule="auto"/>
              <w:rPr>
                <w:rFonts w:ascii="Arial" w:hAnsi="Arial"/>
                <w:b/>
                <w:sz w:val="20"/>
                <w:szCs w:val="20"/>
              </w:rPr>
            </w:pPr>
            <w:r>
              <w:rPr>
                <w:rFonts w:ascii="Arial" w:hAnsi="Arial"/>
                <w:b/>
                <w:sz w:val="20"/>
                <w:szCs w:val="20"/>
              </w:rPr>
              <w:t>Popis zakázky</w:t>
            </w:r>
          </w:p>
          <w:p w14:paraId="6F46D606" w14:textId="77777777" w:rsidR="007C4042" w:rsidRDefault="007C4042" w:rsidP="00FD257D">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0B8DA3F0"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050F4189"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3E15C58" w14:textId="77777777" w:rsidR="007C4042" w:rsidRDefault="007C4042" w:rsidP="00FD257D">
            <w:pPr>
              <w:spacing w:line="256" w:lineRule="auto"/>
              <w:rPr>
                <w:rFonts w:ascii="Arial" w:hAnsi="Arial"/>
                <w:b/>
                <w:sz w:val="20"/>
                <w:szCs w:val="20"/>
              </w:rPr>
            </w:pPr>
            <w:r>
              <w:rPr>
                <w:rFonts w:ascii="Arial" w:hAnsi="Arial"/>
                <w:b/>
                <w:sz w:val="20"/>
                <w:szCs w:val="20"/>
              </w:rPr>
              <w:t>Termín realizace</w:t>
            </w:r>
          </w:p>
          <w:p w14:paraId="27A08A31" w14:textId="77777777" w:rsidR="007C4042" w:rsidRDefault="007C4042" w:rsidP="00FD257D">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54E234C5"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7866F78F"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551E1B0" w14:textId="77777777" w:rsidR="007C4042" w:rsidRDefault="007C4042" w:rsidP="00FD257D">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214BEA44"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711C1947"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1342662" w14:textId="77777777" w:rsidR="007C4042" w:rsidRPr="005435DA" w:rsidRDefault="007C4042" w:rsidP="00FD257D">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68B133C6"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bl>
    <w:p w14:paraId="4FA56503" w14:textId="77777777" w:rsidR="00D86EB9" w:rsidRPr="00135909" w:rsidRDefault="00D86EB9" w:rsidP="00135909">
      <w:pPr>
        <w:rPr>
          <w:rFonts w:ascii="Arial" w:hAnsi="Arial"/>
          <w:bCs/>
          <w:i/>
          <w:iCs/>
          <w:sz w:val="18"/>
          <w:szCs w:val="18"/>
        </w:rPr>
      </w:pPr>
      <w:r w:rsidRPr="00135909">
        <w:rPr>
          <w:rFonts w:ascii="Arial" w:hAnsi="Arial"/>
          <w:bCs/>
          <w:i/>
          <w:iCs/>
          <w:sz w:val="18"/>
          <w:szCs w:val="18"/>
        </w:rPr>
        <w:t>(Pozn.: Dodavatel může doplnit v případě potřeby i další řádky a tabulky.)</w:t>
      </w:r>
    </w:p>
    <w:p w14:paraId="4682A4B3" w14:textId="2FC01730" w:rsidR="00E15B3B" w:rsidRDefault="00E15B3B" w:rsidP="00D86EB9">
      <w:pPr>
        <w:widowControl w:val="0"/>
        <w:ind w:left="284"/>
        <w:jc w:val="both"/>
        <w:rPr>
          <w:rFonts w:ascii="Arial" w:eastAsia="Calibri" w:hAnsi="Arial"/>
          <w:b/>
          <w:sz w:val="22"/>
          <w:szCs w:val="22"/>
          <w:lang w:eastAsia="en-US"/>
        </w:rPr>
      </w:pPr>
    </w:p>
    <w:p w14:paraId="6B712A41" w14:textId="541B4986" w:rsidR="007B1ABD" w:rsidRPr="00E31142" w:rsidRDefault="00E31142" w:rsidP="00E31142">
      <w:pPr>
        <w:widowControl w:val="0"/>
        <w:spacing w:after="200"/>
        <w:jc w:val="both"/>
        <w:rPr>
          <w:rFonts w:ascii="Arial" w:eastAsia="Calibri" w:hAnsi="Arial"/>
          <w:sz w:val="22"/>
          <w:szCs w:val="22"/>
          <w:u w:val="single"/>
          <w:lang w:eastAsia="en-US"/>
        </w:rPr>
      </w:pPr>
      <w:r w:rsidRPr="00E31142">
        <w:rPr>
          <w:rFonts w:ascii="Arial" w:eastAsia="Calibri" w:hAnsi="Arial"/>
          <w:b/>
          <w:sz w:val="22"/>
          <w:szCs w:val="22"/>
          <w:u w:val="single"/>
          <w:lang w:eastAsia="en-US"/>
        </w:rPr>
        <w:t>2. část veřejné zakázky</w:t>
      </w:r>
      <w:r w:rsidR="007B1ABD" w:rsidRPr="00E31142">
        <w:rPr>
          <w:rFonts w:ascii="Arial" w:eastAsia="Calibri" w:hAnsi="Arial"/>
          <w:b/>
          <w:sz w:val="22"/>
          <w:szCs w:val="22"/>
          <w:u w:val="single"/>
          <w:lang w:eastAsia="en-US"/>
        </w:rPr>
        <w:t>:</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7B1ABD" w14:paraId="0BE0BA26" w14:textId="77777777" w:rsidTr="00FD257D">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6F6EE1FE" w14:textId="77777777" w:rsidR="007B1ABD" w:rsidRPr="003809D0" w:rsidRDefault="007B1ABD" w:rsidP="00FD257D">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1</w:t>
            </w:r>
          </w:p>
        </w:tc>
      </w:tr>
      <w:tr w:rsidR="007B1ABD" w14:paraId="6104248F"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751F46F" w14:textId="77777777" w:rsidR="007B1ABD" w:rsidRDefault="007B1ABD" w:rsidP="00FD257D">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2E1B1BBE" w14:textId="77777777" w:rsidR="007B1ABD" w:rsidRPr="00790D00" w:rsidRDefault="007B1ABD" w:rsidP="00FD257D">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7B1ABD" w14:paraId="3198D44B"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6FB684C" w14:textId="77777777" w:rsidR="007B1ABD" w:rsidRDefault="007B1ABD" w:rsidP="00FD257D">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25DD3076"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7E0F5048"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F150847" w14:textId="77777777" w:rsidR="007B1ABD" w:rsidRDefault="007B1ABD" w:rsidP="00FD257D">
            <w:pPr>
              <w:spacing w:line="256" w:lineRule="auto"/>
              <w:rPr>
                <w:rFonts w:ascii="Arial" w:hAnsi="Arial"/>
                <w:b/>
                <w:sz w:val="20"/>
                <w:szCs w:val="20"/>
              </w:rPr>
            </w:pPr>
            <w:r>
              <w:rPr>
                <w:rFonts w:ascii="Arial" w:hAnsi="Arial"/>
                <w:b/>
                <w:sz w:val="20"/>
                <w:szCs w:val="20"/>
              </w:rPr>
              <w:t>Popis zakázky</w:t>
            </w:r>
          </w:p>
          <w:p w14:paraId="74EB6D1F" w14:textId="77777777" w:rsidR="007B1ABD" w:rsidRDefault="007B1ABD" w:rsidP="00FD257D">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06C63C98"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3C77272E"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C87DBC9" w14:textId="77777777" w:rsidR="007B1ABD" w:rsidRDefault="007B1ABD" w:rsidP="00FD257D">
            <w:pPr>
              <w:spacing w:line="256" w:lineRule="auto"/>
              <w:rPr>
                <w:rFonts w:ascii="Arial" w:hAnsi="Arial"/>
                <w:b/>
                <w:sz w:val="20"/>
                <w:szCs w:val="20"/>
              </w:rPr>
            </w:pPr>
            <w:r>
              <w:rPr>
                <w:rFonts w:ascii="Arial" w:hAnsi="Arial"/>
                <w:b/>
                <w:sz w:val="20"/>
                <w:szCs w:val="20"/>
              </w:rPr>
              <w:t>Termín realizace</w:t>
            </w:r>
          </w:p>
          <w:p w14:paraId="73076AC9" w14:textId="77777777" w:rsidR="007B1ABD" w:rsidRDefault="007B1ABD" w:rsidP="00FD257D">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7E9886C5"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5083EE46"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226F40A" w14:textId="77777777" w:rsidR="007B1ABD" w:rsidRDefault="007B1ABD" w:rsidP="00FD257D">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6B6D05C9"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3FEEB955"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058CFD0" w14:textId="77777777" w:rsidR="007B1ABD" w:rsidRPr="005435DA" w:rsidRDefault="007B1ABD" w:rsidP="00FD257D">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1A295D58"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bl>
    <w:p w14:paraId="496F5274" w14:textId="77777777" w:rsidR="007B1ABD" w:rsidRPr="00135909" w:rsidRDefault="007B1ABD" w:rsidP="007B1ABD">
      <w:pPr>
        <w:rPr>
          <w:rFonts w:ascii="Arial" w:hAnsi="Arial"/>
          <w:bCs/>
          <w:i/>
          <w:iCs/>
          <w:sz w:val="18"/>
          <w:szCs w:val="18"/>
        </w:rPr>
      </w:pPr>
      <w:r w:rsidRPr="00135909">
        <w:rPr>
          <w:rFonts w:ascii="Arial" w:hAnsi="Arial"/>
          <w:bCs/>
          <w:i/>
          <w:iCs/>
          <w:sz w:val="18"/>
          <w:szCs w:val="18"/>
        </w:rPr>
        <w:t>(Pozn.: Dodavatel může doplnit v případě potřeby i další řádky a tabulky.)</w:t>
      </w:r>
    </w:p>
    <w:p w14:paraId="774650B2" w14:textId="584156B1" w:rsidR="001A5666" w:rsidRPr="00D86EB9" w:rsidRDefault="001A5666" w:rsidP="006F67BA">
      <w:pPr>
        <w:widowControl w:val="0"/>
        <w:jc w:val="both"/>
        <w:rPr>
          <w:rFonts w:ascii="Arial" w:eastAsia="Calibri" w:hAnsi="Arial"/>
          <w:b/>
          <w:sz w:val="22"/>
          <w:szCs w:val="22"/>
          <w:lang w:eastAsia="en-US"/>
        </w:rPr>
      </w:pPr>
    </w:p>
    <w:p w14:paraId="0BC3BF60" w14:textId="291F0C6B" w:rsidR="0059058B" w:rsidRPr="00DB54DA" w:rsidRDefault="0059058B" w:rsidP="0059058B">
      <w:pPr>
        <w:widowControl w:val="0"/>
        <w:numPr>
          <w:ilvl w:val="0"/>
          <w:numId w:val="23"/>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6F9180D7" w14:textId="77777777" w:rsidR="0059058B" w:rsidRPr="007746AD" w:rsidRDefault="0059058B" w:rsidP="0059058B">
      <w:pPr>
        <w:widowControl w:val="0"/>
        <w:jc w:val="both"/>
        <w:rPr>
          <w:rFonts w:ascii="Arial" w:eastAsia="Calibri" w:hAnsi="Arial"/>
          <w:b/>
          <w:sz w:val="22"/>
          <w:szCs w:val="22"/>
          <w:lang w:eastAsia="en-US"/>
        </w:rPr>
      </w:pPr>
    </w:p>
    <w:p w14:paraId="739A55A3" w14:textId="187CCEAE"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Dodavatel tímto prohlašuje neexistenci střetu zájmů, a to vzhledem jak k:</w:t>
      </w:r>
    </w:p>
    <w:p w14:paraId="2424E3F7" w14:textId="3590D9CA" w:rsidR="007B1ABD" w:rsidRPr="006F67BA" w:rsidRDefault="007B1ABD" w:rsidP="007B1ABD">
      <w:pPr>
        <w:numPr>
          <w:ilvl w:val="0"/>
          <w:numId w:val="35"/>
        </w:numPr>
        <w:jc w:val="both"/>
        <w:rPr>
          <w:rFonts w:ascii="Arial" w:eastAsia="Calibri" w:hAnsi="Arial"/>
          <w:bCs/>
          <w:sz w:val="22"/>
          <w:szCs w:val="22"/>
        </w:rPr>
      </w:pPr>
      <w:r w:rsidRPr="007B1ABD">
        <w:rPr>
          <w:rFonts w:ascii="Arial" w:eastAsia="Calibri" w:hAnsi="Arial"/>
          <w:bCs/>
          <w:sz w:val="22"/>
          <w:szCs w:val="22"/>
        </w:rPr>
        <w:lastRenderedPageBreak/>
        <w:t>dikci dle zákona č. 159/2006 Sb., o střetu zájmů, v účinném znění, tj. Dodavatel prohlašuje, že on sám ani dodavatel, se kterým případně podává společnou nabídku, není dodavatelem dle dikce § 4b</w:t>
      </w:r>
      <w:r w:rsidRPr="007B1ABD">
        <w:rPr>
          <w:rFonts w:ascii="Arial" w:eastAsia="Calibri" w:hAnsi="Arial"/>
          <w:bCs/>
          <w:sz w:val="22"/>
          <w:szCs w:val="22"/>
          <w:vertAlign w:val="superscript"/>
        </w:rPr>
        <w:footnoteReference w:id="1"/>
      </w:r>
      <w:r w:rsidRPr="007B1ABD">
        <w:rPr>
          <w:rFonts w:ascii="Arial" w:eastAsia="Calibri" w:hAnsi="Arial"/>
          <w:bCs/>
          <w:sz w:val="22"/>
          <w:szCs w:val="22"/>
        </w:rPr>
        <w:t xml:space="preserve"> tohoto zákona, tak k</w:t>
      </w:r>
    </w:p>
    <w:p w14:paraId="364A3BEC" w14:textId="5E1AE886" w:rsidR="007B1ABD" w:rsidRPr="006F67BA" w:rsidRDefault="007B1ABD" w:rsidP="006F67BA">
      <w:pPr>
        <w:pStyle w:val="Odstavecseseznamem"/>
        <w:numPr>
          <w:ilvl w:val="0"/>
          <w:numId w:val="35"/>
        </w:numPr>
        <w:jc w:val="both"/>
        <w:rPr>
          <w:rFonts w:ascii="Arial" w:eastAsia="Calibri" w:hAnsi="Arial"/>
          <w:bCs/>
          <w:sz w:val="22"/>
          <w:szCs w:val="22"/>
        </w:rPr>
      </w:pPr>
      <w:r w:rsidRPr="006F67BA">
        <w:rPr>
          <w:rFonts w:ascii="Arial" w:eastAsia="Calibri" w:hAnsi="Arial"/>
          <w:bCs/>
          <w:sz w:val="22"/>
          <w:szCs w:val="22"/>
        </w:rPr>
        <w:t xml:space="preserve">dikci </w:t>
      </w:r>
      <w:r w:rsidR="006F67BA" w:rsidRPr="006F67BA">
        <w:rPr>
          <w:rFonts w:ascii="Arial" w:eastAsia="Calibri" w:hAnsi="Arial"/>
          <w:bCs/>
          <w:sz w:val="22"/>
          <w:szCs w:val="22"/>
        </w:rPr>
        <w:t>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w:t>
      </w:r>
    </w:p>
    <w:p w14:paraId="58E99843" w14:textId="77777777" w:rsidR="007B1ABD" w:rsidRPr="007B1ABD" w:rsidRDefault="007B1ABD" w:rsidP="007B1ABD">
      <w:pPr>
        <w:jc w:val="both"/>
        <w:rPr>
          <w:rFonts w:ascii="Arial" w:eastAsia="Calibri" w:hAnsi="Arial"/>
          <w:b/>
          <w:bCs/>
          <w:sz w:val="22"/>
          <w:szCs w:val="22"/>
        </w:rPr>
      </w:pPr>
    </w:p>
    <w:p w14:paraId="14831FC7" w14:textId="7A4B6A3E" w:rsidR="007B1ABD" w:rsidRPr="007B1ABD" w:rsidRDefault="007B1ABD" w:rsidP="007B1ABD">
      <w:pPr>
        <w:pStyle w:val="Odstavecseseznamem"/>
        <w:numPr>
          <w:ilvl w:val="0"/>
          <w:numId w:val="23"/>
        </w:numPr>
        <w:jc w:val="both"/>
        <w:rPr>
          <w:rFonts w:ascii="Arial" w:eastAsia="Calibri" w:hAnsi="Arial"/>
          <w:b/>
          <w:bCs/>
          <w:sz w:val="22"/>
          <w:szCs w:val="22"/>
        </w:rPr>
      </w:pPr>
      <w:r w:rsidRPr="007B1ABD">
        <w:rPr>
          <w:rFonts w:ascii="Arial" w:eastAsia="Calibri" w:hAnsi="Arial"/>
          <w:b/>
          <w:bCs/>
          <w:sz w:val="22"/>
          <w:szCs w:val="22"/>
          <w:u w:val="single"/>
        </w:rPr>
        <w:t>Prohlášení ve vztahu k NAŘÍZENÍ RADY (EU) 2022/576 ze dne 8. dubna 2022, kterým se mění nařízení (EU) č. 833/2014 o omezujících opatřeních vzhledem k činnostem Ruska destabilizujícím situaci na Ukrajině:</w:t>
      </w:r>
    </w:p>
    <w:p w14:paraId="0566DC2E" w14:textId="77777777" w:rsidR="007B1ABD" w:rsidRPr="007B1ABD" w:rsidRDefault="007B1ABD" w:rsidP="007B1ABD">
      <w:pPr>
        <w:jc w:val="both"/>
        <w:rPr>
          <w:rFonts w:ascii="Arial" w:eastAsia="Calibri" w:hAnsi="Arial"/>
          <w:bCs/>
          <w:sz w:val="22"/>
          <w:szCs w:val="22"/>
        </w:rPr>
      </w:pPr>
    </w:p>
    <w:p w14:paraId="2AF9C23C" w14:textId="19859F5C"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Dodavatel prohlašuje, že on sám ani dodavatel, se kterým případně podává společnou nabídku, nenaplňuje podmínky uvedené v čl. 5k Nařízení, tj. že není:</w:t>
      </w:r>
    </w:p>
    <w:p w14:paraId="0BDF5F1A" w14:textId="169AAD88" w:rsidR="007B1ABD" w:rsidRPr="006F67BA" w:rsidRDefault="007B1ABD" w:rsidP="007B1ABD">
      <w:pPr>
        <w:numPr>
          <w:ilvl w:val="0"/>
          <w:numId w:val="37"/>
        </w:numPr>
        <w:jc w:val="both"/>
        <w:rPr>
          <w:rFonts w:ascii="Arial" w:eastAsia="Calibri" w:hAnsi="Arial"/>
          <w:bCs/>
          <w:sz w:val="22"/>
          <w:szCs w:val="22"/>
        </w:rPr>
      </w:pPr>
      <w:r w:rsidRPr="007B1ABD">
        <w:rPr>
          <w:rFonts w:ascii="Arial" w:eastAsia="Calibri" w:hAnsi="Arial"/>
          <w:bCs/>
          <w:sz w:val="22"/>
          <w:szCs w:val="22"/>
        </w:rPr>
        <w:t>ruský státní příslušník, fyzická či právnická osoba nebo subjekt či orgán se sídlem v Rusku,</w:t>
      </w:r>
    </w:p>
    <w:p w14:paraId="06541B7E" w14:textId="593786EA" w:rsidR="007B1ABD" w:rsidRPr="006F67BA" w:rsidRDefault="007B1ABD" w:rsidP="007B1ABD">
      <w:pPr>
        <w:numPr>
          <w:ilvl w:val="0"/>
          <w:numId w:val="37"/>
        </w:numPr>
        <w:jc w:val="both"/>
        <w:rPr>
          <w:rFonts w:ascii="Arial" w:eastAsia="Calibri" w:hAnsi="Arial"/>
          <w:bCs/>
          <w:sz w:val="22"/>
          <w:szCs w:val="22"/>
        </w:rPr>
      </w:pPr>
      <w:r w:rsidRPr="007B1ABD">
        <w:rPr>
          <w:rFonts w:ascii="Arial" w:eastAsia="Calibri" w:hAnsi="Arial"/>
          <w:bCs/>
          <w:sz w:val="22"/>
          <w:szCs w:val="22"/>
        </w:rPr>
        <w:t>právnická osoba, subjekt nebo orgán, které jsou z více než 50 % přímo či nepřímo vlastněny některým ze subjektů uvedených v písmeni a) tohoto odstavce, nebo</w:t>
      </w:r>
    </w:p>
    <w:p w14:paraId="63AF63A6" w14:textId="77777777" w:rsidR="007B1ABD" w:rsidRPr="007B1ABD" w:rsidRDefault="007B1ABD" w:rsidP="007B1ABD">
      <w:pPr>
        <w:numPr>
          <w:ilvl w:val="0"/>
          <w:numId w:val="37"/>
        </w:numPr>
        <w:jc w:val="both"/>
        <w:rPr>
          <w:rFonts w:ascii="Arial" w:eastAsia="Calibri" w:hAnsi="Arial"/>
          <w:bCs/>
          <w:sz w:val="22"/>
          <w:szCs w:val="22"/>
        </w:rPr>
      </w:pPr>
      <w:r w:rsidRPr="007B1ABD">
        <w:rPr>
          <w:rFonts w:ascii="Arial" w:eastAsia="Calibri" w:hAnsi="Arial"/>
          <w:bCs/>
          <w:sz w:val="22"/>
          <w:szCs w:val="22"/>
        </w:rPr>
        <w:t>fyzická nebo právnická osoba, subjekt nebo orgán, které jednají jménem nebo na pokyn některého ze subjektů uvedených v písmeni a) nebo b) tohoto odstavce,</w:t>
      </w:r>
    </w:p>
    <w:p w14:paraId="5A8EBDF5"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a to včetně poddodavatelů, dodavatelů nebo subjektů, jejichž způsobilost je využívána ve smyslu směrnic o zadávání veřejných zakázek, pokud představují více než 10 % hodnoty zakázky, nebo společně s nimi.</w:t>
      </w:r>
    </w:p>
    <w:p w14:paraId="311A3400" w14:textId="77777777" w:rsidR="007B1ABD" w:rsidRPr="007B1ABD" w:rsidRDefault="007B1ABD" w:rsidP="007B1ABD">
      <w:pPr>
        <w:jc w:val="both"/>
        <w:rPr>
          <w:rFonts w:ascii="Arial" w:eastAsia="Calibri" w:hAnsi="Arial"/>
          <w:bCs/>
          <w:i/>
          <w:sz w:val="22"/>
          <w:szCs w:val="22"/>
        </w:rPr>
      </w:pPr>
    </w:p>
    <w:p w14:paraId="5549AF3A"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Dodavatel dále prohlašuje, že se na nabízené plnění nevztahují sankce EU a že on sám ani dodavatel, se kterým případně podává společnou nabídku, ani jeho poddodavatel není osobou, subjektem či orgánem uvedeným na sankčním seznamu EU.</w:t>
      </w:r>
    </w:p>
    <w:p w14:paraId="06D42C00" w14:textId="77777777" w:rsidR="007B1ABD" w:rsidRPr="007B1ABD" w:rsidRDefault="007B1ABD" w:rsidP="007B1ABD">
      <w:pPr>
        <w:jc w:val="both"/>
        <w:rPr>
          <w:rFonts w:ascii="Arial" w:eastAsia="Calibri" w:hAnsi="Arial"/>
          <w:bCs/>
          <w:i/>
          <w:sz w:val="22"/>
          <w:szCs w:val="22"/>
        </w:rPr>
      </w:pPr>
    </w:p>
    <w:p w14:paraId="14A8AD02" w14:textId="77777777" w:rsidR="007B1ABD" w:rsidRPr="007B1ABD" w:rsidRDefault="007B1ABD" w:rsidP="007B1ABD">
      <w:pPr>
        <w:jc w:val="both"/>
        <w:rPr>
          <w:rFonts w:ascii="Arial" w:eastAsia="Calibri" w:hAnsi="Arial"/>
          <w:bCs/>
          <w:i/>
          <w:sz w:val="22"/>
          <w:szCs w:val="22"/>
        </w:rPr>
      </w:pPr>
      <w:r w:rsidRPr="007B1ABD">
        <w:rPr>
          <w:rFonts w:ascii="Arial" w:eastAsia="Calibri" w:hAnsi="Arial"/>
          <w:bCs/>
          <w:i/>
          <w:sz w:val="22"/>
          <w:szCs w:val="22"/>
        </w:rPr>
        <w:t>Podpisem tohoto prohlášení Dodavatel potvrzuje pravdivost a správnost veškerých údajů uvedených v tomto čestném prohlášení v plném rozsahu.</w:t>
      </w:r>
    </w:p>
    <w:p w14:paraId="2601D143" w14:textId="77777777" w:rsidR="007B1ABD" w:rsidRPr="007B1ABD" w:rsidRDefault="007B1ABD" w:rsidP="007B1ABD">
      <w:pPr>
        <w:jc w:val="both"/>
        <w:rPr>
          <w:rFonts w:ascii="Arial" w:eastAsia="Calibri" w:hAnsi="Arial"/>
          <w:bCs/>
          <w:i/>
          <w:sz w:val="22"/>
          <w:szCs w:val="22"/>
        </w:rPr>
      </w:pPr>
    </w:p>
    <w:p w14:paraId="2EC5BF46" w14:textId="2A567552" w:rsidR="007B1ABD" w:rsidRPr="007B1ABD" w:rsidRDefault="007B1ABD" w:rsidP="007B1ABD">
      <w:pPr>
        <w:jc w:val="both"/>
        <w:rPr>
          <w:rFonts w:ascii="Arial" w:eastAsia="Calibri" w:hAnsi="Arial"/>
          <w:b/>
          <w:bCs/>
          <w:i/>
          <w:sz w:val="22"/>
          <w:szCs w:val="22"/>
        </w:rPr>
      </w:pPr>
      <w:r w:rsidRPr="007B1ABD">
        <w:rPr>
          <w:rFonts w:ascii="Arial" w:eastAsia="Calibri" w:hAnsi="Arial"/>
          <w:bCs/>
          <w:sz w:val="22"/>
          <w:szCs w:val="22"/>
        </w:rPr>
        <w:t xml:space="preserve">V </w:t>
      </w:r>
      <w:r w:rsidRPr="00790D00">
        <w:rPr>
          <w:rFonts w:ascii="Arial" w:hAnsi="Arial" w:cs="Arial"/>
          <w:b/>
          <w:i/>
          <w:sz w:val="22"/>
          <w:szCs w:val="22"/>
          <w:highlight w:val="yellow"/>
        </w:rPr>
        <w:t>(doplní Dodavatel)</w:t>
      </w:r>
      <w:r>
        <w:rPr>
          <w:rFonts w:ascii="Arial" w:hAnsi="Arial" w:cs="Arial"/>
          <w:b/>
          <w:i/>
          <w:sz w:val="22"/>
          <w:szCs w:val="22"/>
        </w:rPr>
        <w:t xml:space="preserve"> </w:t>
      </w:r>
      <w:r w:rsidRPr="007B1ABD">
        <w:rPr>
          <w:rFonts w:ascii="Arial" w:eastAsia="Calibri" w:hAnsi="Arial"/>
          <w:bCs/>
          <w:sz w:val="22"/>
          <w:szCs w:val="22"/>
        </w:rPr>
        <w:t xml:space="preserve">dne </w:t>
      </w:r>
      <w:r w:rsidRPr="00790D00">
        <w:rPr>
          <w:rFonts w:ascii="Arial" w:hAnsi="Arial" w:cs="Arial"/>
          <w:b/>
          <w:i/>
          <w:sz w:val="22"/>
          <w:szCs w:val="22"/>
          <w:highlight w:val="yellow"/>
        </w:rPr>
        <w:t>(doplní Dodavatel)</w:t>
      </w:r>
    </w:p>
    <w:p w14:paraId="53FE2302" w14:textId="77777777" w:rsidR="006F67BA" w:rsidRDefault="006F67BA" w:rsidP="007B1ABD">
      <w:pPr>
        <w:jc w:val="both"/>
        <w:rPr>
          <w:rFonts w:ascii="Arial" w:hAnsi="Arial" w:cs="Arial"/>
          <w:b/>
          <w:i/>
          <w:sz w:val="22"/>
          <w:szCs w:val="22"/>
          <w:highlight w:val="yellow"/>
        </w:rPr>
      </w:pPr>
    </w:p>
    <w:p w14:paraId="03E55818" w14:textId="4C6B0252" w:rsidR="007B1ABD" w:rsidRDefault="007B1ABD" w:rsidP="006F67BA">
      <w:pPr>
        <w:ind w:left="4248" w:firstLine="708"/>
        <w:jc w:val="both"/>
        <w:rPr>
          <w:rFonts w:ascii="Arial" w:hAnsi="Arial" w:cs="Arial"/>
          <w:b/>
          <w:i/>
          <w:sz w:val="22"/>
          <w:szCs w:val="22"/>
        </w:rPr>
      </w:pPr>
      <w:r w:rsidRPr="00790D00">
        <w:rPr>
          <w:rFonts w:ascii="Arial" w:hAnsi="Arial" w:cs="Arial"/>
          <w:b/>
          <w:i/>
          <w:sz w:val="22"/>
          <w:szCs w:val="22"/>
          <w:highlight w:val="yellow"/>
        </w:rPr>
        <w:t>(doplní Dodavatel)</w:t>
      </w:r>
    </w:p>
    <w:p w14:paraId="1E29E420" w14:textId="13229392" w:rsidR="007B1ABD" w:rsidRPr="007B1ABD" w:rsidRDefault="006F67BA" w:rsidP="006F67BA">
      <w:pPr>
        <w:ind w:left="4956"/>
        <w:jc w:val="both"/>
        <w:rPr>
          <w:rFonts w:ascii="Arial" w:eastAsia="Calibri" w:hAnsi="Arial"/>
          <w:bCs/>
          <w:sz w:val="22"/>
          <w:szCs w:val="22"/>
        </w:rPr>
      </w:pPr>
      <w:r>
        <w:rPr>
          <w:rFonts w:ascii="Arial" w:eastAsia="Calibri" w:hAnsi="Arial"/>
          <w:bCs/>
          <w:sz w:val="22"/>
          <w:szCs w:val="22"/>
        </w:rPr>
        <w:t>___________________________</w:t>
      </w:r>
    </w:p>
    <w:p w14:paraId="48216130" w14:textId="23433782"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 xml:space="preserve">        </w:t>
      </w:r>
      <w:r w:rsidR="006F67BA">
        <w:rPr>
          <w:rFonts w:ascii="Arial" w:eastAsia="Calibri" w:hAnsi="Arial"/>
          <w:bCs/>
          <w:sz w:val="22"/>
          <w:szCs w:val="22"/>
        </w:rPr>
        <w:tab/>
      </w:r>
      <w:r w:rsidR="006F67BA">
        <w:rPr>
          <w:rFonts w:ascii="Arial" w:eastAsia="Calibri" w:hAnsi="Arial"/>
          <w:bCs/>
          <w:sz w:val="22"/>
          <w:szCs w:val="22"/>
        </w:rPr>
        <w:tab/>
      </w:r>
      <w:r w:rsidR="006F67BA">
        <w:rPr>
          <w:rFonts w:ascii="Arial" w:eastAsia="Calibri" w:hAnsi="Arial"/>
          <w:bCs/>
          <w:sz w:val="22"/>
          <w:szCs w:val="22"/>
        </w:rPr>
        <w:tab/>
      </w:r>
      <w:r w:rsidR="006F67BA">
        <w:rPr>
          <w:rFonts w:ascii="Arial" w:eastAsia="Calibri" w:hAnsi="Arial"/>
          <w:bCs/>
          <w:sz w:val="22"/>
          <w:szCs w:val="22"/>
        </w:rPr>
        <w:tab/>
      </w:r>
      <w:r w:rsidR="006F67BA">
        <w:rPr>
          <w:rFonts w:ascii="Arial" w:eastAsia="Calibri" w:hAnsi="Arial"/>
          <w:bCs/>
          <w:sz w:val="22"/>
          <w:szCs w:val="22"/>
        </w:rPr>
        <w:tab/>
      </w:r>
      <w:r w:rsidR="006F67BA">
        <w:rPr>
          <w:rFonts w:ascii="Arial" w:eastAsia="Calibri" w:hAnsi="Arial"/>
          <w:bCs/>
          <w:sz w:val="22"/>
          <w:szCs w:val="22"/>
        </w:rPr>
        <w:tab/>
      </w:r>
      <w:r w:rsidR="006F67BA">
        <w:rPr>
          <w:rFonts w:ascii="Arial" w:eastAsia="Calibri" w:hAnsi="Arial"/>
          <w:bCs/>
          <w:sz w:val="22"/>
          <w:szCs w:val="22"/>
        </w:rPr>
        <w:tab/>
      </w:r>
      <w:r w:rsidRPr="007B1ABD">
        <w:rPr>
          <w:rFonts w:ascii="Arial" w:eastAsia="Calibri" w:hAnsi="Arial"/>
          <w:bCs/>
          <w:sz w:val="22"/>
          <w:szCs w:val="22"/>
        </w:rPr>
        <w:t>podpis oprávněné osoby za Dodavatele</w:t>
      </w:r>
    </w:p>
    <w:p w14:paraId="71CE9D82" w14:textId="44DB21F2" w:rsidR="00C218E2" w:rsidRPr="00792BCC" w:rsidRDefault="007B1ABD" w:rsidP="00792BCC">
      <w:pPr>
        <w:ind w:left="4248" w:firstLine="708"/>
        <w:jc w:val="both"/>
        <w:rPr>
          <w:rFonts w:ascii="Arial" w:eastAsia="Calibri" w:hAnsi="Arial"/>
          <w:b/>
          <w:bCs/>
          <w:sz w:val="22"/>
          <w:szCs w:val="22"/>
        </w:rPr>
      </w:pPr>
      <w:r w:rsidRPr="00790D00">
        <w:rPr>
          <w:rFonts w:ascii="Arial" w:hAnsi="Arial" w:cs="Arial"/>
          <w:b/>
          <w:i/>
          <w:sz w:val="22"/>
          <w:szCs w:val="22"/>
          <w:highlight w:val="yellow"/>
        </w:rPr>
        <w:t>(doplní Dodavatel)</w:t>
      </w:r>
    </w:p>
    <w:sectPr w:rsidR="00C218E2" w:rsidRPr="00792BCC" w:rsidSect="00797647">
      <w:headerReference w:type="default" r:id="rId8"/>
      <w:footerReference w:type="default" r:id="rId9"/>
      <w:headerReference w:type="first" r:id="rId10"/>
      <w:footerReference w:type="first" r:id="rId11"/>
      <w:pgSz w:w="11906" w:h="16838"/>
      <w:pgMar w:top="2480" w:right="1417" w:bottom="1417" w:left="141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AC2E" w14:textId="77777777" w:rsidR="004E5D6C" w:rsidRDefault="004E5D6C">
      <w:r>
        <w:separator/>
      </w:r>
    </w:p>
  </w:endnote>
  <w:endnote w:type="continuationSeparator" w:id="0">
    <w:p w14:paraId="40C63BD8" w14:textId="77777777" w:rsidR="004E5D6C" w:rsidRDefault="004E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MS Mincho"/>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09C0" w14:textId="19282F71" w:rsidR="00383A65" w:rsidRPr="006764AC" w:rsidRDefault="00383A65" w:rsidP="00B8208F">
    <w:pPr>
      <w:rPr>
        <w:rStyle w:val="slostrnky"/>
        <w:rFonts w:ascii="Arial" w:hAnsi="Arial" w:cs="Arial"/>
        <w:sz w:val="20"/>
      </w:rPr>
    </w:pPr>
    <w:r w:rsidRPr="006764AC">
      <w:rPr>
        <w:rFonts w:ascii="Arial" w:hAnsi="Arial" w:cs="Arial"/>
        <w:sz w:val="20"/>
      </w:rPr>
      <w:t xml:space="preserve">Univerzita Palackého v Olomouci | Křížkovského </w:t>
    </w:r>
    <w:r>
      <w:rPr>
        <w:rFonts w:ascii="Arial" w:hAnsi="Arial" w:cs="Arial"/>
        <w:sz w:val="20"/>
      </w:rPr>
      <w:t>511/</w:t>
    </w:r>
    <w:r w:rsidRPr="006764AC">
      <w:rPr>
        <w:rFonts w:ascii="Arial" w:hAnsi="Arial" w:cs="Arial"/>
        <w:sz w:val="20"/>
      </w:rPr>
      <w:t xml:space="preserve">8 | </w:t>
    </w:r>
    <w:r>
      <w:rPr>
        <w:rFonts w:ascii="Arial" w:hAnsi="Arial" w:cs="Arial"/>
        <w:sz w:val="20"/>
      </w:rPr>
      <w:t>779 00</w:t>
    </w:r>
    <w:r w:rsidRPr="006764AC">
      <w:rPr>
        <w:rFonts w:ascii="Arial" w:hAnsi="Arial" w:cs="Arial"/>
        <w:sz w:val="20"/>
      </w:rPr>
      <w:t xml:space="preserve"> Olomouc</w:t>
    </w:r>
    <w:r w:rsidRPr="006764AC">
      <w:rPr>
        <w:rFonts w:ascii="Arial" w:hAnsi="Arial" w:cs="Arial"/>
        <w:sz w:val="20"/>
      </w:rPr>
      <w:tab/>
    </w:r>
    <w:r>
      <w:rPr>
        <w:rFonts w:ascii="Arial" w:hAnsi="Arial" w:cs="Arial"/>
        <w:sz w:val="20"/>
      </w:rPr>
      <w:tab/>
    </w:r>
    <w:r w:rsidRPr="006764AC">
      <w:rPr>
        <w:rStyle w:val="slostrnky"/>
        <w:rFonts w:ascii="Arial" w:hAnsi="Arial" w:cs="Arial"/>
        <w:sz w:val="20"/>
      </w:rPr>
      <w:t>St</w:t>
    </w:r>
    <w:r>
      <w:rPr>
        <w:rStyle w:val="slostrnky"/>
        <w:rFonts w:ascii="Arial" w:hAnsi="Arial" w:cs="Arial"/>
        <w:sz w:val="20"/>
      </w:rPr>
      <w:t xml:space="preserve">rana </w:t>
    </w:r>
    <w:r w:rsidRPr="006764AC">
      <w:rPr>
        <w:rStyle w:val="slostrnky"/>
        <w:rFonts w:ascii="Arial" w:hAnsi="Arial" w:cs="Arial"/>
        <w:sz w:val="20"/>
      </w:rPr>
      <w:fldChar w:fldCharType="begin"/>
    </w:r>
    <w:r w:rsidRPr="006764AC">
      <w:rPr>
        <w:rStyle w:val="slostrnky"/>
        <w:rFonts w:ascii="Arial" w:hAnsi="Arial" w:cs="Arial"/>
        <w:sz w:val="20"/>
      </w:rPr>
      <w:instrText xml:space="preserve">PAGE  </w:instrText>
    </w:r>
    <w:r w:rsidRPr="006764AC">
      <w:rPr>
        <w:rStyle w:val="slostrnky"/>
        <w:rFonts w:ascii="Arial" w:hAnsi="Arial" w:cs="Arial"/>
        <w:sz w:val="20"/>
      </w:rPr>
      <w:fldChar w:fldCharType="separate"/>
    </w:r>
    <w:r w:rsidR="00C95C09">
      <w:rPr>
        <w:rStyle w:val="slostrnky"/>
        <w:rFonts w:ascii="Arial" w:hAnsi="Arial" w:cs="Arial"/>
        <w:noProof/>
        <w:sz w:val="20"/>
      </w:rPr>
      <w:t>19</w:t>
    </w:r>
    <w:r w:rsidRPr="006764AC">
      <w:rPr>
        <w:rStyle w:val="slostrnky"/>
        <w:rFonts w:ascii="Arial" w:hAnsi="Arial" w:cs="Arial"/>
        <w:sz w:val="20"/>
      </w:rPr>
      <w:fldChar w:fldCharType="end"/>
    </w:r>
  </w:p>
  <w:p w14:paraId="6D4F07F4" w14:textId="77777777" w:rsidR="00383A65" w:rsidRPr="006764AC" w:rsidRDefault="00383A65" w:rsidP="006764AC">
    <w:pPr>
      <w:rPr>
        <w:sz w:val="20"/>
      </w:rPr>
    </w:pPr>
    <w:r w:rsidRPr="006764AC">
      <w:rPr>
        <w:rFonts w:ascii="Arial" w:hAnsi="Arial" w:cs="Arial"/>
        <w:b/>
        <w:sz w:val="20"/>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7EF1" w14:textId="4680543E" w:rsidR="00383A65" w:rsidRPr="006764AC" w:rsidRDefault="00383A65" w:rsidP="00650A83">
    <w:pPr>
      <w:rPr>
        <w:rStyle w:val="slostrnky"/>
        <w:rFonts w:ascii="Arial" w:hAnsi="Arial" w:cs="Arial"/>
        <w:sz w:val="20"/>
      </w:rPr>
    </w:pPr>
    <w:r w:rsidRPr="006764AC">
      <w:rPr>
        <w:rFonts w:ascii="Arial" w:hAnsi="Arial" w:cs="Arial"/>
        <w:sz w:val="20"/>
      </w:rPr>
      <w:t xml:space="preserve">Univerzita Palackého v Olomouci | Křížkovského </w:t>
    </w:r>
    <w:r>
      <w:rPr>
        <w:rFonts w:ascii="Arial" w:hAnsi="Arial" w:cs="Arial"/>
        <w:sz w:val="20"/>
      </w:rPr>
      <w:t>511/</w:t>
    </w:r>
    <w:r w:rsidRPr="006764AC">
      <w:rPr>
        <w:rFonts w:ascii="Arial" w:hAnsi="Arial" w:cs="Arial"/>
        <w:sz w:val="20"/>
      </w:rPr>
      <w:t xml:space="preserve">8 | </w:t>
    </w:r>
    <w:r>
      <w:rPr>
        <w:rFonts w:ascii="Arial" w:hAnsi="Arial" w:cs="Arial"/>
        <w:sz w:val="20"/>
      </w:rPr>
      <w:t>779 00</w:t>
    </w:r>
    <w:r w:rsidRPr="006764AC">
      <w:rPr>
        <w:rFonts w:ascii="Arial" w:hAnsi="Arial" w:cs="Arial"/>
        <w:sz w:val="20"/>
      </w:rPr>
      <w:t xml:space="preserve"> Olomouc</w:t>
    </w:r>
    <w:r w:rsidRPr="006764AC">
      <w:rPr>
        <w:rFonts w:ascii="Arial" w:hAnsi="Arial" w:cs="Arial"/>
        <w:sz w:val="20"/>
      </w:rPr>
      <w:tab/>
    </w:r>
    <w:r>
      <w:rPr>
        <w:rFonts w:ascii="Arial" w:hAnsi="Arial" w:cs="Arial"/>
        <w:sz w:val="20"/>
      </w:rPr>
      <w:tab/>
    </w:r>
    <w:r w:rsidRPr="006764AC">
      <w:rPr>
        <w:rStyle w:val="slostrnky"/>
        <w:rFonts w:ascii="Arial" w:hAnsi="Arial" w:cs="Arial"/>
        <w:sz w:val="20"/>
      </w:rPr>
      <w:t>St</w:t>
    </w:r>
    <w:r>
      <w:rPr>
        <w:rStyle w:val="slostrnky"/>
        <w:rFonts w:ascii="Arial" w:hAnsi="Arial" w:cs="Arial"/>
        <w:sz w:val="20"/>
      </w:rPr>
      <w:t xml:space="preserve">rana </w:t>
    </w:r>
    <w:r w:rsidRPr="006764AC">
      <w:rPr>
        <w:rStyle w:val="slostrnky"/>
        <w:rFonts w:ascii="Arial" w:hAnsi="Arial" w:cs="Arial"/>
        <w:sz w:val="20"/>
      </w:rPr>
      <w:fldChar w:fldCharType="begin"/>
    </w:r>
    <w:r w:rsidRPr="006764AC">
      <w:rPr>
        <w:rStyle w:val="slostrnky"/>
        <w:rFonts w:ascii="Arial" w:hAnsi="Arial" w:cs="Arial"/>
        <w:sz w:val="20"/>
      </w:rPr>
      <w:instrText xml:space="preserve">PAGE  </w:instrText>
    </w:r>
    <w:r w:rsidRPr="006764AC">
      <w:rPr>
        <w:rStyle w:val="slostrnky"/>
        <w:rFonts w:ascii="Arial" w:hAnsi="Arial" w:cs="Arial"/>
        <w:sz w:val="20"/>
      </w:rPr>
      <w:fldChar w:fldCharType="separate"/>
    </w:r>
    <w:r w:rsidR="00C95C09">
      <w:rPr>
        <w:rStyle w:val="slostrnky"/>
        <w:rFonts w:ascii="Arial" w:hAnsi="Arial" w:cs="Arial"/>
        <w:noProof/>
        <w:sz w:val="20"/>
      </w:rPr>
      <w:t>1</w:t>
    </w:r>
    <w:r w:rsidRPr="006764AC">
      <w:rPr>
        <w:rStyle w:val="slostrnky"/>
        <w:rFonts w:ascii="Arial" w:hAnsi="Arial" w:cs="Arial"/>
        <w:sz w:val="20"/>
      </w:rPr>
      <w:fldChar w:fldCharType="end"/>
    </w:r>
  </w:p>
  <w:p w14:paraId="0E82BDA6" w14:textId="7B25EB90" w:rsidR="00383A65" w:rsidRPr="00650A83" w:rsidRDefault="00383A65" w:rsidP="00650A83">
    <w:pPr>
      <w:rPr>
        <w:sz w:val="20"/>
      </w:rPr>
    </w:pPr>
    <w:r w:rsidRPr="006764AC">
      <w:rPr>
        <w:rFonts w:ascii="Arial" w:hAnsi="Arial" w:cs="Arial"/>
        <w:b/>
        <w:sz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F67B" w14:textId="77777777" w:rsidR="004E5D6C" w:rsidRDefault="004E5D6C">
      <w:r>
        <w:separator/>
      </w:r>
    </w:p>
  </w:footnote>
  <w:footnote w:type="continuationSeparator" w:id="0">
    <w:p w14:paraId="4E9A08C9" w14:textId="77777777" w:rsidR="004E5D6C" w:rsidRDefault="004E5D6C">
      <w:r>
        <w:continuationSeparator/>
      </w:r>
    </w:p>
  </w:footnote>
  <w:footnote w:id="1">
    <w:p w14:paraId="2A56C64C" w14:textId="77777777" w:rsidR="00383A65" w:rsidRDefault="00383A65" w:rsidP="007B1ABD">
      <w:pPr>
        <w:pStyle w:val="Textpoznpodarou"/>
        <w:rPr>
          <w:rFonts w:ascii="Arial" w:hAnsi="Arial" w:cs="Arial"/>
          <w:lang w:val="cs-CZ"/>
        </w:rPr>
      </w:pPr>
      <w:r>
        <w:rPr>
          <w:rStyle w:val="Znakapoznpodarou"/>
          <w:rFonts w:ascii="Arial" w:hAnsi="Arial" w:cs="Arial"/>
        </w:rPr>
        <w:footnoteRef/>
      </w:r>
      <w:r>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E38A" w14:textId="77777777" w:rsidR="00383A65" w:rsidRDefault="00383A65" w:rsidP="00DC3DA1">
    <w:pPr>
      <w:tabs>
        <w:tab w:val="left" w:pos="2895"/>
        <w:tab w:val="left" w:pos="3645"/>
        <w:tab w:val="center" w:pos="4536"/>
      </w:tabs>
    </w:pPr>
    <w:r>
      <w:rPr>
        <w:noProof/>
      </w:rPr>
      <w:drawing>
        <wp:anchor distT="0" distB="0" distL="114300" distR="114300" simplePos="0" relativeHeight="251658240" behindDoc="0" locked="1" layoutInCell="1" allowOverlap="1" wp14:anchorId="1ABFD405" wp14:editId="4C357F3C">
          <wp:simplePos x="0" y="0"/>
          <wp:positionH relativeFrom="page">
            <wp:posOffset>6766560</wp:posOffset>
          </wp:positionH>
          <wp:positionV relativeFrom="page">
            <wp:posOffset>233045</wp:posOffset>
          </wp:positionV>
          <wp:extent cx="291465" cy="1995170"/>
          <wp:effectExtent l="0" t="0" r="0" b="508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rPr>
      <w:drawing>
        <wp:anchor distT="720090" distB="720090" distL="114300" distR="114300" simplePos="0" relativeHeight="251657216" behindDoc="0" locked="1" layoutInCell="1" allowOverlap="1" wp14:anchorId="3B5EFC36" wp14:editId="45FE6E2C">
          <wp:simplePos x="0" y="0"/>
          <wp:positionH relativeFrom="page">
            <wp:posOffset>447675</wp:posOffset>
          </wp:positionH>
          <wp:positionV relativeFrom="page">
            <wp:posOffset>285750</wp:posOffset>
          </wp:positionV>
          <wp:extent cx="1877060" cy="581025"/>
          <wp:effectExtent l="0" t="0" r="0" b="0"/>
          <wp:wrapTopAndBottom/>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7060" cy="581025"/>
                  </a:xfrm>
                  <a:prstGeom prst="rect">
                    <a:avLst/>
                  </a:prstGeom>
                  <a:noFill/>
                  <a:ln>
                    <a:noFill/>
                  </a:ln>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A3AC" w14:textId="7EA0649B" w:rsidR="00383A65" w:rsidRDefault="00383A65">
    <w:pPr>
      <w:pStyle w:val="Zhlav"/>
    </w:pPr>
    <w:r w:rsidRPr="0075756C">
      <w:rPr>
        <w:noProof/>
      </w:rPr>
      <w:drawing>
        <wp:inline distT="0" distB="0" distL="0" distR="0" wp14:anchorId="7D49CCE8" wp14:editId="79F0D0B8">
          <wp:extent cx="5760720" cy="819150"/>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p>
  <w:p w14:paraId="6A407ABA" w14:textId="1AA987D8" w:rsidR="00383A65" w:rsidRDefault="00383A65">
    <w:pPr>
      <w:pStyle w:val="Zhlav"/>
    </w:pPr>
    <w:r>
      <w:rPr>
        <w:noProof/>
      </w:rPr>
      <w:drawing>
        <wp:anchor distT="0" distB="0" distL="114300" distR="114300" simplePos="0" relativeHeight="251662336" behindDoc="0" locked="1" layoutInCell="1" allowOverlap="1" wp14:anchorId="74CD1CA4" wp14:editId="10F06D64">
          <wp:simplePos x="0" y="0"/>
          <wp:positionH relativeFrom="page">
            <wp:posOffset>6995795</wp:posOffset>
          </wp:positionH>
          <wp:positionV relativeFrom="page">
            <wp:posOffset>1798955</wp:posOffset>
          </wp:positionV>
          <wp:extent cx="291465" cy="1995170"/>
          <wp:effectExtent l="0" t="0" r="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rPr>
      <w:drawing>
        <wp:anchor distT="720090" distB="720090" distL="114300" distR="114300" simplePos="0" relativeHeight="251660288" behindDoc="1" locked="1" layoutInCell="1" allowOverlap="1" wp14:anchorId="20FDF05A" wp14:editId="4F3C8CBF">
          <wp:simplePos x="0" y="0"/>
          <wp:positionH relativeFrom="page">
            <wp:posOffset>962025</wp:posOffset>
          </wp:positionH>
          <wp:positionV relativeFrom="page">
            <wp:posOffset>1219200</wp:posOffset>
          </wp:positionV>
          <wp:extent cx="2030730" cy="628650"/>
          <wp:effectExtent l="0" t="0" r="7620" b="0"/>
          <wp:wrapNone/>
          <wp:docPr id="4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2" w15:restartNumberingAfterBreak="0">
    <w:nsid w:val="0000000C"/>
    <w:multiLevelType w:val="singleLevel"/>
    <w:tmpl w:val="0000000C"/>
    <w:name w:val="WW8Num12"/>
    <w:lvl w:ilvl="0">
      <w:start w:val="1"/>
      <w:numFmt w:val="lowerLetter"/>
      <w:lvlText w:val="%1)"/>
      <w:lvlJc w:val="left"/>
      <w:pPr>
        <w:tabs>
          <w:tab w:val="num" w:pos="720"/>
        </w:tabs>
        <w:ind w:left="720" w:hanging="360"/>
      </w:pPr>
      <w:rPr>
        <w:color w:val="000000"/>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5" w15:restartNumberingAfterBreak="0">
    <w:nsid w:val="00000012"/>
    <w:multiLevelType w:val="multilevel"/>
    <w:tmpl w:val="C37AB9F6"/>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0000019"/>
    <w:multiLevelType w:val="singleLevel"/>
    <w:tmpl w:val="8BD4EE74"/>
    <w:name w:val="WW8Num25"/>
    <w:lvl w:ilvl="0">
      <w:start w:val="1"/>
      <w:numFmt w:val="lowerLetter"/>
      <w:lvlText w:val="%1)"/>
      <w:lvlJc w:val="left"/>
      <w:pPr>
        <w:tabs>
          <w:tab w:val="num" w:pos="720"/>
        </w:tabs>
        <w:ind w:left="720" w:hanging="360"/>
      </w:pPr>
      <w:rPr>
        <w:rFonts w:ascii="Arial" w:hAnsi="Arial" w:cs="Arial" w:hint="default"/>
        <w:sz w:val="22"/>
        <w:szCs w:val="22"/>
      </w:rPr>
    </w:lvl>
  </w:abstractNum>
  <w:abstractNum w:abstractNumId="7" w15:restartNumberingAfterBreak="0">
    <w:nsid w:val="0000001B"/>
    <w:multiLevelType w:val="singleLevel"/>
    <w:tmpl w:val="343C4BCA"/>
    <w:name w:val="WW8Num27"/>
    <w:lvl w:ilvl="0">
      <w:start w:val="1"/>
      <w:numFmt w:val="lowerLetter"/>
      <w:lvlText w:val="%1)"/>
      <w:lvlJc w:val="left"/>
      <w:pPr>
        <w:tabs>
          <w:tab w:val="num" w:pos="900"/>
        </w:tabs>
        <w:ind w:left="900" w:hanging="360"/>
      </w:pPr>
      <w:rPr>
        <w:rFonts w:ascii="Arial" w:hAnsi="Arial" w:cs="Arial"/>
        <w:sz w:val="22"/>
        <w:szCs w:val="22"/>
      </w:rPr>
    </w:lvl>
  </w:abstractNum>
  <w:abstractNum w:abstractNumId="8"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38462A"/>
    <w:multiLevelType w:val="hybridMultilevel"/>
    <w:tmpl w:val="1E9A3D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AB60DB1"/>
    <w:multiLevelType w:val="hybridMultilevel"/>
    <w:tmpl w:val="21E4A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6C555E"/>
    <w:multiLevelType w:val="hybridMultilevel"/>
    <w:tmpl w:val="6A9C5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0D2044C7"/>
    <w:multiLevelType w:val="hybridMultilevel"/>
    <w:tmpl w:val="769CE3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2F4720"/>
    <w:multiLevelType w:val="hybridMultilevel"/>
    <w:tmpl w:val="98C0789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E6D01D3"/>
    <w:multiLevelType w:val="hybridMultilevel"/>
    <w:tmpl w:val="2CFE963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2100"/>
        </w:tabs>
        <w:ind w:left="2100" w:hanging="360"/>
      </w:pPr>
      <w:rPr>
        <w:rFonts w:ascii="Courier New" w:hAnsi="Courier New" w:cs="Courier New" w:hint="default"/>
      </w:rPr>
    </w:lvl>
    <w:lvl w:ilvl="2" w:tplc="04050005" w:tentative="1">
      <w:start w:val="1"/>
      <w:numFmt w:val="bullet"/>
      <w:lvlText w:val=""/>
      <w:lvlJc w:val="left"/>
      <w:pPr>
        <w:tabs>
          <w:tab w:val="num" w:pos="2820"/>
        </w:tabs>
        <w:ind w:left="2820" w:hanging="360"/>
      </w:pPr>
      <w:rPr>
        <w:rFonts w:ascii="Wingdings" w:hAnsi="Wingdings" w:hint="default"/>
      </w:rPr>
    </w:lvl>
    <w:lvl w:ilvl="3" w:tplc="04050001" w:tentative="1">
      <w:start w:val="1"/>
      <w:numFmt w:val="bullet"/>
      <w:lvlText w:val=""/>
      <w:lvlJc w:val="left"/>
      <w:pPr>
        <w:tabs>
          <w:tab w:val="num" w:pos="3540"/>
        </w:tabs>
        <w:ind w:left="3540" w:hanging="360"/>
      </w:pPr>
      <w:rPr>
        <w:rFonts w:ascii="Symbol" w:hAnsi="Symbol" w:hint="default"/>
      </w:rPr>
    </w:lvl>
    <w:lvl w:ilvl="4" w:tplc="04050003" w:tentative="1">
      <w:start w:val="1"/>
      <w:numFmt w:val="bullet"/>
      <w:lvlText w:val="o"/>
      <w:lvlJc w:val="left"/>
      <w:pPr>
        <w:tabs>
          <w:tab w:val="num" w:pos="4260"/>
        </w:tabs>
        <w:ind w:left="4260" w:hanging="360"/>
      </w:pPr>
      <w:rPr>
        <w:rFonts w:ascii="Courier New" w:hAnsi="Courier New" w:cs="Courier New" w:hint="default"/>
      </w:rPr>
    </w:lvl>
    <w:lvl w:ilvl="5" w:tplc="04050005" w:tentative="1">
      <w:start w:val="1"/>
      <w:numFmt w:val="bullet"/>
      <w:lvlText w:val=""/>
      <w:lvlJc w:val="left"/>
      <w:pPr>
        <w:tabs>
          <w:tab w:val="num" w:pos="4980"/>
        </w:tabs>
        <w:ind w:left="4980" w:hanging="360"/>
      </w:pPr>
      <w:rPr>
        <w:rFonts w:ascii="Wingdings" w:hAnsi="Wingdings" w:hint="default"/>
      </w:rPr>
    </w:lvl>
    <w:lvl w:ilvl="6" w:tplc="04050001" w:tentative="1">
      <w:start w:val="1"/>
      <w:numFmt w:val="bullet"/>
      <w:lvlText w:val=""/>
      <w:lvlJc w:val="left"/>
      <w:pPr>
        <w:tabs>
          <w:tab w:val="num" w:pos="5700"/>
        </w:tabs>
        <w:ind w:left="5700" w:hanging="360"/>
      </w:pPr>
      <w:rPr>
        <w:rFonts w:ascii="Symbol" w:hAnsi="Symbol" w:hint="default"/>
      </w:rPr>
    </w:lvl>
    <w:lvl w:ilvl="7" w:tplc="04050003" w:tentative="1">
      <w:start w:val="1"/>
      <w:numFmt w:val="bullet"/>
      <w:lvlText w:val="o"/>
      <w:lvlJc w:val="left"/>
      <w:pPr>
        <w:tabs>
          <w:tab w:val="num" w:pos="6420"/>
        </w:tabs>
        <w:ind w:left="6420" w:hanging="360"/>
      </w:pPr>
      <w:rPr>
        <w:rFonts w:ascii="Courier New" w:hAnsi="Courier New" w:cs="Courier New" w:hint="default"/>
      </w:rPr>
    </w:lvl>
    <w:lvl w:ilvl="8" w:tplc="04050005" w:tentative="1">
      <w:start w:val="1"/>
      <w:numFmt w:val="bullet"/>
      <w:lvlText w:val=""/>
      <w:lvlJc w:val="left"/>
      <w:pPr>
        <w:tabs>
          <w:tab w:val="num" w:pos="7140"/>
        </w:tabs>
        <w:ind w:left="7140" w:hanging="360"/>
      </w:pPr>
      <w:rPr>
        <w:rFonts w:ascii="Wingdings" w:hAnsi="Wingdings" w:hint="default"/>
      </w:rPr>
    </w:lvl>
  </w:abstractNum>
  <w:abstractNum w:abstractNumId="17" w15:restartNumberingAfterBreak="0">
    <w:nsid w:val="1F93089E"/>
    <w:multiLevelType w:val="hybridMultilevel"/>
    <w:tmpl w:val="81BA63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221714B2"/>
    <w:multiLevelType w:val="hybridMultilevel"/>
    <w:tmpl w:val="60BC8FAC"/>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5A335D"/>
    <w:multiLevelType w:val="multilevel"/>
    <w:tmpl w:val="C37AB9F6"/>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2"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C14376"/>
    <w:multiLevelType w:val="multilevel"/>
    <w:tmpl w:val="71E6E8A4"/>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BC165D"/>
    <w:multiLevelType w:val="multilevel"/>
    <w:tmpl w:val="4344F670"/>
    <w:styleLink w:val="LFO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7" w15:restartNumberingAfterBreak="0">
    <w:nsid w:val="55864216"/>
    <w:multiLevelType w:val="hybridMultilevel"/>
    <w:tmpl w:val="61F8EC22"/>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4B4F7E"/>
    <w:multiLevelType w:val="multilevel"/>
    <w:tmpl w:val="C37AB9F6"/>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C212FB"/>
    <w:multiLevelType w:val="multilevel"/>
    <w:tmpl w:val="E1144F50"/>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31" w15:restartNumberingAfterBreak="0">
    <w:nsid w:val="5E897F23"/>
    <w:multiLevelType w:val="hybridMultilevel"/>
    <w:tmpl w:val="8350375E"/>
    <w:lvl w:ilvl="0" w:tplc="0405000F">
      <w:start w:val="1"/>
      <w:numFmt w:val="decimal"/>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32"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65304120"/>
    <w:multiLevelType w:val="multilevel"/>
    <w:tmpl w:val="EE388318"/>
    <w:lvl w:ilvl="0">
      <w:start w:val="2"/>
      <w:numFmt w:val="decimal"/>
      <w:lvlText w:val="%1"/>
      <w:lvlJc w:val="left"/>
      <w:pPr>
        <w:ind w:left="360" w:hanging="360"/>
      </w:pPr>
      <w:rPr>
        <w:rFonts w:hint="default"/>
      </w:rPr>
    </w:lvl>
    <w:lvl w:ilvl="1">
      <w:start w:val="1"/>
      <w:numFmt w:val="decimal"/>
      <w:pStyle w:val="Nadpis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5" w15:restartNumberingAfterBreak="0">
    <w:nsid w:val="7473407E"/>
    <w:multiLevelType w:val="hybridMultilevel"/>
    <w:tmpl w:val="BCF8F4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C65D34"/>
    <w:multiLevelType w:val="hybridMultilevel"/>
    <w:tmpl w:val="0C4C1FC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7675241">
    <w:abstractNumId w:val="34"/>
  </w:num>
  <w:num w:numId="2" w16cid:durableId="1708750514">
    <w:abstractNumId w:val="16"/>
  </w:num>
  <w:num w:numId="3" w16cid:durableId="1570194177">
    <w:abstractNumId w:val="9"/>
  </w:num>
  <w:num w:numId="4" w16cid:durableId="1317225665">
    <w:abstractNumId w:val="19"/>
  </w:num>
  <w:num w:numId="5" w16cid:durableId="424766778">
    <w:abstractNumId w:val="25"/>
  </w:num>
  <w:num w:numId="6" w16cid:durableId="1077829104">
    <w:abstractNumId w:val="15"/>
  </w:num>
  <w:num w:numId="7" w16cid:durableId="304899973">
    <w:abstractNumId w:val="17"/>
  </w:num>
  <w:num w:numId="8" w16cid:durableId="1100680097">
    <w:abstractNumId w:val="27"/>
  </w:num>
  <w:num w:numId="9" w16cid:durableId="1718895735">
    <w:abstractNumId w:val="36"/>
  </w:num>
  <w:num w:numId="10" w16cid:durableId="1014070644">
    <w:abstractNumId w:val="4"/>
  </w:num>
  <w:num w:numId="11" w16cid:durableId="2103140899">
    <w:abstractNumId w:val="5"/>
  </w:num>
  <w:num w:numId="12" w16cid:durableId="1101607742">
    <w:abstractNumId w:val="6"/>
  </w:num>
  <w:num w:numId="13" w16cid:durableId="1575430282">
    <w:abstractNumId w:val="26"/>
  </w:num>
  <w:num w:numId="14" w16cid:durableId="2137872855">
    <w:abstractNumId w:val="11"/>
  </w:num>
  <w:num w:numId="15" w16cid:durableId="1290017058">
    <w:abstractNumId w:val="14"/>
  </w:num>
  <w:num w:numId="16" w16cid:durableId="82990724">
    <w:abstractNumId w:val="33"/>
  </w:num>
  <w:num w:numId="17" w16cid:durableId="1668750894">
    <w:abstractNumId w:val="30"/>
  </w:num>
  <w:num w:numId="18" w16cid:durableId="445976367">
    <w:abstractNumId w:val="33"/>
    <w:lvlOverride w:ilvl="0">
      <w:startOverride w:val="4"/>
    </w:lvlOverride>
  </w:num>
  <w:num w:numId="19" w16cid:durableId="1839037673">
    <w:abstractNumId w:val="35"/>
  </w:num>
  <w:num w:numId="20" w16cid:durableId="125130009">
    <w:abstractNumId w:val="10"/>
  </w:num>
  <w:num w:numId="21" w16cid:durableId="20452534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2810747">
    <w:abstractNumId w:val="33"/>
    <w:lvlOverride w:ilvl="0">
      <w:startOverride w:val="15"/>
    </w:lvlOverride>
  </w:num>
  <w:num w:numId="23" w16cid:durableId="1750074734">
    <w:abstractNumId w:val="21"/>
  </w:num>
  <w:num w:numId="24" w16cid:durableId="1403603811">
    <w:abstractNumId w:val="22"/>
  </w:num>
  <w:num w:numId="25" w16cid:durableId="216547359">
    <w:abstractNumId w:val="32"/>
  </w:num>
  <w:num w:numId="26" w16cid:durableId="622462318">
    <w:abstractNumId w:val="37"/>
  </w:num>
  <w:num w:numId="27" w16cid:durableId="477036643">
    <w:abstractNumId w:val="13"/>
  </w:num>
  <w:num w:numId="28" w16cid:durableId="1206066771">
    <w:abstractNumId w:val="12"/>
  </w:num>
  <w:num w:numId="29" w16cid:durableId="49235724">
    <w:abstractNumId w:val="18"/>
  </w:num>
  <w:num w:numId="30" w16cid:durableId="1233154038">
    <w:abstractNumId w:val="23"/>
  </w:num>
  <w:num w:numId="31" w16cid:durableId="396054138">
    <w:abstractNumId w:val="23"/>
  </w:num>
  <w:num w:numId="32" w16cid:durableId="908341640">
    <w:abstractNumId w:val="33"/>
  </w:num>
  <w:num w:numId="33" w16cid:durableId="13882574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74502">
    <w:abstractNumId w:val="28"/>
  </w:num>
  <w:num w:numId="35" w16cid:durableId="14793487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3007139">
    <w:abstractNumId w:val="21"/>
  </w:num>
  <w:num w:numId="37" w16cid:durableId="20168827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5458578">
    <w:abstractNumId w:val="20"/>
  </w:num>
  <w:num w:numId="39" w16cid:durableId="2126381787">
    <w:abstractNumId w:val="31"/>
  </w:num>
  <w:num w:numId="40" w16cid:durableId="1895580077">
    <w:abstractNumId w:val="24"/>
  </w:num>
  <w:num w:numId="41" w16cid:durableId="1208646356">
    <w:abstractNumId w:val="33"/>
    <w:lvlOverride w:ilvl="0">
      <w:startOverride w:val="15"/>
    </w:lvlOverride>
  </w:num>
  <w:num w:numId="42" w16cid:durableId="1609503060">
    <w:abstractNumId w:val="33"/>
  </w:num>
  <w:num w:numId="43" w16cid:durableId="175003820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22"/>
    <w:rsid w:val="00001521"/>
    <w:rsid w:val="00003CF4"/>
    <w:rsid w:val="00004598"/>
    <w:rsid w:val="00004C33"/>
    <w:rsid w:val="000055F0"/>
    <w:rsid w:val="00005CC6"/>
    <w:rsid w:val="00006E01"/>
    <w:rsid w:val="00007A6D"/>
    <w:rsid w:val="00010354"/>
    <w:rsid w:val="000104AF"/>
    <w:rsid w:val="00011CB4"/>
    <w:rsid w:val="00012BD1"/>
    <w:rsid w:val="000133E1"/>
    <w:rsid w:val="00013FB1"/>
    <w:rsid w:val="00020006"/>
    <w:rsid w:val="00020511"/>
    <w:rsid w:val="00022607"/>
    <w:rsid w:val="00023F99"/>
    <w:rsid w:val="000247E7"/>
    <w:rsid w:val="00027F1B"/>
    <w:rsid w:val="00037780"/>
    <w:rsid w:val="000377D8"/>
    <w:rsid w:val="00037922"/>
    <w:rsid w:val="00040099"/>
    <w:rsid w:val="00040A07"/>
    <w:rsid w:val="00043A9D"/>
    <w:rsid w:val="00043C5F"/>
    <w:rsid w:val="00045462"/>
    <w:rsid w:val="000511B7"/>
    <w:rsid w:val="00053752"/>
    <w:rsid w:val="00053CB0"/>
    <w:rsid w:val="00055702"/>
    <w:rsid w:val="00055A6D"/>
    <w:rsid w:val="00055DF8"/>
    <w:rsid w:val="00055F24"/>
    <w:rsid w:val="00055FFC"/>
    <w:rsid w:val="000562AE"/>
    <w:rsid w:val="00062433"/>
    <w:rsid w:val="000639C6"/>
    <w:rsid w:val="0006682A"/>
    <w:rsid w:val="00071F4B"/>
    <w:rsid w:val="000723D5"/>
    <w:rsid w:val="00072730"/>
    <w:rsid w:val="00074621"/>
    <w:rsid w:val="000751A2"/>
    <w:rsid w:val="00075688"/>
    <w:rsid w:val="0007707A"/>
    <w:rsid w:val="0007749E"/>
    <w:rsid w:val="00077786"/>
    <w:rsid w:val="0008013B"/>
    <w:rsid w:val="0008051E"/>
    <w:rsid w:val="00080D69"/>
    <w:rsid w:val="0008145F"/>
    <w:rsid w:val="00082A44"/>
    <w:rsid w:val="00084322"/>
    <w:rsid w:val="00085237"/>
    <w:rsid w:val="00090D4D"/>
    <w:rsid w:val="000911C2"/>
    <w:rsid w:val="0009154A"/>
    <w:rsid w:val="000924EC"/>
    <w:rsid w:val="00093B9B"/>
    <w:rsid w:val="00094BD4"/>
    <w:rsid w:val="0009789C"/>
    <w:rsid w:val="000A0350"/>
    <w:rsid w:val="000A0711"/>
    <w:rsid w:val="000A0950"/>
    <w:rsid w:val="000A17BB"/>
    <w:rsid w:val="000A197C"/>
    <w:rsid w:val="000A23C1"/>
    <w:rsid w:val="000B0CEF"/>
    <w:rsid w:val="000B18BA"/>
    <w:rsid w:val="000B1AE9"/>
    <w:rsid w:val="000B1BD1"/>
    <w:rsid w:val="000B2465"/>
    <w:rsid w:val="000B266F"/>
    <w:rsid w:val="000B3074"/>
    <w:rsid w:val="000B3434"/>
    <w:rsid w:val="000B3484"/>
    <w:rsid w:val="000B45D1"/>
    <w:rsid w:val="000B4B77"/>
    <w:rsid w:val="000B4E0B"/>
    <w:rsid w:val="000B654B"/>
    <w:rsid w:val="000B6790"/>
    <w:rsid w:val="000B6946"/>
    <w:rsid w:val="000C1BF3"/>
    <w:rsid w:val="000C62B5"/>
    <w:rsid w:val="000C6A1F"/>
    <w:rsid w:val="000C6CE0"/>
    <w:rsid w:val="000D0245"/>
    <w:rsid w:val="000D2EBD"/>
    <w:rsid w:val="000D3D86"/>
    <w:rsid w:val="000D4F24"/>
    <w:rsid w:val="000D4FCD"/>
    <w:rsid w:val="000D7041"/>
    <w:rsid w:val="000E2316"/>
    <w:rsid w:val="000E3590"/>
    <w:rsid w:val="000E6FDB"/>
    <w:rsid w:val="000E7388"/>
    <w:rsid w:val="000F1A6C"/>
    <w:rsid w:val="000F1CFF"/>
    <w:rsid w:val="000F36B3"/>
    <w:rsid w:val="000F43C6"/>
    <w:rsid w:val="000F517E"/>
    <w:rsid w:val="000F7295"/>
    <w:rsid w:val="000F7661"/>
    <w:rsid w:val="00100A99"/>
    <w:rsid w:val="00102F1E"/>
    <w:rsid w:val="0010523F"/>
    <w:rsid w:val="001060FA"/>
    <w:rsid w:val="0011056E"/>
    <w:rsid w:val="00110A90"/>
    <w:rsid w:val="00111F03"/>
    <w:rsid w:val="0011313D"/>
    <w:rsid w:val="0011371A"/>
    <w:rsid w:val="00113768"/>
    <w:rsid w:val="00114D0A"/>
    <w:rsid w:val="001150B5"/>
    <w:rsid w:val="00121FA5"/>
    <w:rsid w:val="001226B9"/>
    <w:rsid w:val="0012634C"/>
    <w:rsid w:val="0012643A"/>
    <w:rsid w:val="0012755A"/>
    <w:rsid w:val="0013137E"/>
    <w:rsid w:val="0013153D"/>
    <w:rsid w:val="001335E5"/>
    <w:rsid w:val="00133B53"/>
    <w:rsid w:val="00135909"/>
    <w:rsid w:val="00135E7B"/>
    <w:rsid w:val="00140355"/>
    <w:rsid w:val="00141917"/>
    <w:rsid w:val="00141A51"/>
    <w:rsid w:val="00142208"/>
    <w:rsid w:val="00144654"/>
    <w:rsid w:val="001461CA"/>
    <w:rsid w:val="00146B03"/>
    <w:rsid w:val="0015016E"/>
    <w:rsid w:val="00151C3C"/>
    <w:rsid w:val="00154BF7"/>
    <w:rsid w:val="00155D34"/>
    <w:rsid w:val="00155E1B"/>
    <w:rsid w:val="00155F15"/>
    <w:rsid w:val="00156E09"/>
    <w:rsid w:val="00162AF4"/>
    <w:rsid w:val="00164457"/>
    <w:rsid w:val="00164DFD"/>
    <w:rsid w:val="0016598E"/>
    <w:rsid w:val="00167D82"/>
    <w:rsid w:val="001700E8"/>
    <w:rsid w:val="001702AD"/>
    <w:rsid w:val="00172934"/>
    <w:rsid w:val="0017351C"/>
    <w:rsid w:val="0017379F"/>
    <w:rsid w:val="00174FEF"/>
    <w:rsid w:val="001753CE"/>
    <w:rsid w:val="0017560A"/>
    <w:rsid w:val="00175EF7"/>
    <w:rsid w:val="00177778"/>
    <w:rsid w:val="001807A0"/>
    <w:rsid w:val="00181210"/>
    <w:rsid w:val="00181AD5"/>
    <w:rsid w:val="00183357"/>
    <w:rsid w:val="001837B0"/>
    <w:rsid w:val="00185145"/>
    <w:rsid w:val="001858AD"/>
    <w:rsid w:val="00185A7C"/>
    <w:rsid w:val="00187893"/>
    <w:rsid w:val="00192AFF"/>
    <w:rsid w:val="00194742"/>
    <w:rsid w:val="00195AC8"/>
    <w:rsid w:val="00196F43"/>
    <w:rsid w:val="00197273"/>
    <w:rsid w:val="00197D94"/>
    <w:rsid w:val="001A0054"/>
    <w:rsid w:val="001A0299"/>
    <w:rsid w:val="001A0EA5"/>
    <w:rsid w:val="001A2569"/>
    <w:rsid w:val="001A4124"/>
    <w:rsid w:val="001A4125"/>
    <w:rsid w:val="001A5666"/>
    <w:rsid w:val="001A5F01"/>
    <w:rsid w:val="001B06C2"/>
    <w:rsid w:val="001B0E43"/>
    <w:rsid w:val="001B3B75"/>
    <w:rsid w:val="001B400E"/>
    <w:rsid w:val="001B5677"/>
    <w:rsid w:val="001B7873"/>
    <w:rsid w:val="001C0FE8"/>
    <w:rsid w:val="001C6FC9"/>
    <w:rsid w:val="001C7109"/>
    <w:rsid w:val="001C7777"/>
    <w:rsid w:val="001D2A0D"/>
    <w:rsid w:val="001D359E"/>
    <w:rsid w:val="001D58AA"/>
    <w:rsid w:val="001D6BC4"/>
    <w:rsid w:val="001D795A"/>
    <w:rsid w:val="001D7BD8"/>
    <w:rsid w:val="001E04DE"/>
    <w:rsid w:val="001E1939"/>
    <w:rsid w:val="001E3D2F"/>
    <w:rsid w:val="001E44C7"/>
    <w:rsid w:val="001E4538"/>
    <w:rsid w:val="001E5525"/>
    <w:rsid w:val="001E64E2"/>
    <w:rsid w:val="001E7BDE"/>
    <w:rsid w:val="001E7EF6"/>
    <w:rsid w:val="001F0DF0"/>
    <w:rsid w:val="001F0F75"/>
    <w:rsid w:val="001F2F03"/>
    <w:rsid w:val="001F3102"/>
    <w:rsid w:val="001F336B"/>
    <w:rsid w:val="001F381D"/>
    <w:rsid w:val="001F5718"/>
    <w:rsid w:val="001F73B3"/>
    <w:rsid w:val="001F7EF6"/>
    <w:rsid w:val="00201273"/>
    <w:rsid w:val="00202FD8"/>
    <w:rsid w:val="0020322B"/>
    <w:rsid w:val="0020367C"/>
    <w:rsid w:val="00204FFC"/>
    <w:rsid w:val="00206C7E"/>
    <w:rsid w:val="002100A6"/>
    <w:rsid w:val="0021671E"/>
    <w:rsid w:val="002176EA"/>
    <w:rsid w:val="002177AE"/>
    <w:rsid w:val="0022079D"/>
    <w:rsid w:val="002211AC"/>
    <w:rsid w:val="00221BB5"/>
    <w:rsid w:val="00223551"/>
    <w:rsid w:val="00223968"/>
    <w:rsid w:val="0022454B"/>
    <w:rsid w:val="00230DF8"/>
    <w:rsid w:val="00235541"/>
    <w:rsid w:val="00235BA1"/>
    <w:rsid w:val="00236CFD"/>
    <w:rsid w:val="00236FC4"/>
    <w:rsid w:val="0024039E"/>
    <w:rsid w:val="002405C7"/>
    <w:rsid w:val="002432FC"/>
    <w:rsid w:val="0024532F"/>
    <w:rsid w:val="0025001D"/>
    <w:rsid w:val="0025062A"/>
    <w:rsid w:val="0025219E"/>
    <w:rsid w:val="002521BE"/>
    <w:rsid w:val="00252833"/>
    <w:rsid w:val="00254A0D"/>
    <w:rsid w:val="00256098"/>
    <w:rsid w:val="00256620"/>
    <w:rsid w:val="002577A1"/>
    <w:rsid w:val="00261048"/>
    <w:rsid w:val="00262F56"/>
    <w:rsid w:val="00266108"/>
    <w:rsid w:val="00266169"/>
    <w:rsid w:val="002664EE"/>
    <w:rsid w:val="00272F01"/>
    <w:rsid w:val="00274233"/>
    <w:rsid w:val="00275176"/>
    <w:rsid w:val="0028551B"/>
    <w:rsid w:val="002908CA"/>
    <w:rsid w:val="00291C96"/>
    <w:rsid w:val="00292488"/>
    <w:rsid w:val="00293CA2"/>
    <w:rsid w:val="0029469E"/>
    <w:rsid w:val="00296106"/>
    <w:rsid w:val="002A2699"/>
    <w:rsid w:val="002A3750"/>
    <w:rsid w:val="002B3964"/>
    <w:rsid w:val="002B442A"/>
    <w:rsid w:val="002B4E75"/>
    <w:rsid w:val="002B6DE8"/>
    <w:rsid w:val="002B6E6E"/>
    <w:rsid w:val="002C0DBD"/>
    <w:rsid w:val="002C1471"/>
    <w:rsid w:val="002C3C36"/>
    <w:rsid w:val="002C5A33"/>
    <w:rsid w:val="002C64AB"/>
    <w:rsid w:val="002C76C0"/>
    <w:rsid w:val="002C77E3"/>
    <w:rsid w:val="002D1212"/>
    <w:rsid w:val="002D2D54"/>
    <w:rsid w:val="002D4113"/>
    <w:rsid w:val="002D50E7"/>
    <w:rsid w:val="002D596F"/>
    <w:rsid w:val="002D5A92"/>
    <w:rsid w:val="002E0087"/>
    <w:rsid w:val="002E1777"/>
    <w:rsid w:val="002E3882"/>
    <w:rsid w:val="002E45E9"/>
    <w:rsid w:val="002E49FC"/>
    <w:rsid w:val="002E5E4E"/>
    <w:rsid w:val="002E5E50"/>
    <w:rsid w:val="002E7F69"/>
    <w:rsid w:val="002F0D6E"/>
    <w:rsid w:val="002F0ECB"/>
    <w:rsid w:val="002F1509"/>
    <w:rsid w:val="002F1BC8"/>
    <w:rsid w:val="002F23A6"/>
    <w:rsid w:val="002F2EB0"/>
    <w:rsid w:val="002F34EA"/>
    <w:rsid w:val="002F4434"/>
    <w:rsid w:val="002F5D7F"/>
    <w:rsid w:val="002F5E4A"/>
    <w:rsid w:val="00302B4C"/>
    <w:rsid w:val="00302D89"/>
    <w:rsid w:val="00303880"/>
    <w:rsid w:val="00303D37"/>
    <w:rsid w:val="00305CF3"/>
    <w:rsid w:val="00307A5A"/>
    <w:rsid w:val="00311835"/>
    <w:rsid w:val="00311B7C"/>
    <w:rsid w:val="00311FC3"/>
    <w:rsid w:val="00314D9A"/>
    <w:rsid w:val="00316180"/>
    <w:rsid w:val="0031687C"/>
    <w:rsid w:val="0032335F"/>
    <w:rsid w:val="003255EF"/>
    <w:rsid w:val="00325F1D"/>
    <w:rsid w:val="00326AD1"/>
    <w:rsid w:val="00326B33"/>
    <w:rsid w:val="00330B16"/>
    <w:rsid w:val="00333529"/>
    <w:rsid w:val="00341509"/>
    <w:rsid w:val="00341936"/>
    <w:rsid w:val="003443AA"/>
    <w:rsid w:val="00345A82"/>
    <w:rsid w:val="00347A3C"/>
    <w:rsid w:val="00350116"/>
    <w:rsid w:val="00351988"/>
    <w:rsid w:val="003539DF"/>
    <w:rsid w:val="00353DA5"/>
    <w:rsid w:val="0035632B"/>
    <w:rsid w:val="0035705C"/>
    <w:rsid w:val="00360063"/>
    <w:rsid w:val="00360531"/>
    <w:rsid w:val="003613AA"/>
    <w:rsid w:val="0036631D"/>
    <w:rsid w:val="003715AA"/>
    <w:rsid w:val="0037188C"/>
    <w:rsid w:val="003738AE"/>
    <w:rsid w:val="00375330"/>
    <w:rsid w:val="0037596A"/>
    <w:rsid w:val="003762E6"/>
    <w:rsid w:val="00377B6D"/>
    <w:rsid w:val="003804E9"/>
    <w:rsid w:val="003807F7"/>
    <w:rsid w:val="00381309"/>
    <w:rsid w:val="00381E07"/>
    <w:rsid w:val="00383A65"/>
    <w:rsid w:val="00385173"/>
    <w:rsid w:val="0038545D"/>
    <w:rsid w:val="0038590B"/>
    <w:rsid w:val="00386DAD"/>
    <w:rsid w:val="003878DE"/>
    <w:rsid w:val="003910E0"/>
    <w:rsid w:val="0039217C"/>
    <w:rsid w:val="003925F1"/>
    <w:rsid w:val="00392D49"/>
    <w:rsid w:val="0039340F"/>
    <w:rsid w:val="003944B1"/>
    <w:rsid w:val="00394EF5"/>
    <w:rsid w:val="00395C04"/>
    <w:rsid w:val="00397333"/>
    <w:rsid w:val="00397C6C"/>
    <w:rsid w:val="003A11DC"/>
    <w:rsid w:val="003A3785"/>
    <w:rsid w:val="003A59DB"/>
    <w:rsid w:val="003A65E4"/>
    <w:rsid w:val="003B199E"/>
    <w:rsid w:val="003B2AEC"/>
    <w:rsid w:val="003B3F2D"/>
    <w:rsid w:val="003B62BA"/>
    <w:rsid w:val="003B7978"/>
    <w:rsid w:val="003C07B0"/>
    <w:rsid w:val="003C51F7"/>
    <w:rsid w:val="003C521A"/>
    <w:rsid w:val="003D15DA"/>
    <w:rsid w:val="003D1684"/>
    <w:rsid w:val="003D228A"/>
    <w:rsid w:val="003D5857"/>
    <w:rsid w:val="003D7876"/>
    <w:rsid w:val="003E0FDA"/>
    <w:rsid w:val="003E15C7"/>
    <w:rsid w:val="003E3BF9"/>
    <w:rsid w:val="003E60D4"/>
    <w:rsid w:val="003E6F67"/>
    <w:rsid w:val="003F13F7"/>
    <w:rsid w:val="003F499B"/>
    <w:rsid w:val="00400437"/>
    <w:rsid w:val="00401632"/>
    <w:rsid w:val="00401F56"/>
    <w:rsid w:val="0040315A"/>
    <w:rsid w:val="00403FEF"/>
    <w:rsid w:val="00410BDB"/>
    <w:rsid w:val="004112BB"/>
    <w:rsid w:val="0041180D"/>
    <w:rsid w:val="00411C39"/>
    <w:rsid w:val="00411C52"/>
    <w:rsid w:val="004128FA"/>
    <w:rsid w:val="00417B31"/>
    <w:rsid w:val="00430BA3"/>
    <w:rsid w:val="00430CE5"/>
    <w:rsid w:val="00432CE5"/>
    <w:rsid w:val="004347ED"/>
    <w:rsid w:val="004365D6"/>
    <w:rsid w:val="004377B0"/>
    <w:rsid w:val="00442927"/>
    <w:rsid w:val="0044347C"/>
    <w:rsid w:val="00443C80"/>
    <w:rsid w:val="00444B83"/>
    <w:rsid w:val="00445B76"/>
    <w:rsid w:val="00447346"/>
    <w:rsid w:val="004500B3"/>
    <w:rsid w:val="0045074A"/>
    <w:rsid w:val="00450C14"/>
    <w:rsid w:val="00452B64"/>
    <w:rsid w:val="004557CA"/>
    <w:rsid w:val="00460340"/>
    <w:rsid w:val="00460358"/>
    <w:rsid w:val="00462B00"/>
    <w:rsid w:val="00462EF0"/>
    <w:rsid w:val="004630FF"/>
    <w:rsid w:val="00463310"/>
    <w:rsid w:val="00463508"/>
    <w:rsid w:val="00463A4B"/>
    <w:rsid w:val="00463D23"/>
    <w:rsid w:val="0046429E"/>
    <w:rsid w:val="00465B73"/>
    <w:rsid w:val="00470516"/>
    <w:rsid w:val="00471657"/>
    <w:rsid w:val="004719E5"/>
    <w:rsid w:val="0047291F"/>
    <w:rsid w:val="00473D95"/>
    <w:rsid w:val="00476342"/>
    <w:rsid w:val="00480941"/>
    <w:rsid w:val="0048174B"/>
    <w:rsid w:val="00482501"/>
    <w:rsid w:val="004829C8"/>
    <w:rsid w:val="00483867"/>
    <w:rsid w:val="004838B2"/>
    <w:rsid w:val="00483EDF"/>
    <w:rsid w:val="00483F9F"/>
    <w:rsid w:val="00484238"/>
    <w:rsid w:val="004859F1"/>
    <w:rsid w:val="00490459"/>
    <w:rsid w:val="0049067B"/>
    <w:rsid w:val="00490710"/>
    <w:rsid w:val="00493714"/>
    <w:rsid w:val="00493C74"/>
    <w:rsid w:val="00493F2C"/>
    <w:rsid w:val="0049401E"/>
    <w:rsid w:val="00494475"/>
    <w:rsid w:val="004A15C5"/>
    <w:rsid w:val="004A1CDF"/>
    <w:rsid w:val="004A3E5F"/>
    <w:rsid w:val="004A3FFD"/>
    <w:rsid w:val="004A4B6D"/>
    <w:rsid w:val="004A4E2E"/>
    <w:rsid w:val="004A61B0"/>
    <w:rsid w:val="004A7F3E"/>
    <w:rsid w:val="004B03D7"/>
    <w:rsid w:val="004B07CE"/>
    <w:rsid w:val="004B0916"/>
    <w:rsid w:val="004B199F"/>
    <w:rsid w:val="004B4E93"/>
    <w:rsid w:val="004B506E"/>
    <w:rsid w:val="004C045D"/>
    <w:rsid w:val="004C1012"/>
    <w:rsid w:val="004C22B5"/>
    <w:rsid w:val="004C3904"/>
    <w:rsid w:val="004D04E8"/>
    <w:rsid w:val="004D2157"/>
    <w:rsid w:val="004D65AD"/>
    <w:rsid w:val="004D6749"/>
    <w:rsid w:val="004E0303"/>
    <w:rsid w:val="004E0821"/>
    <w:rsid w:val="004E2560"/>
    <w:rsid w:val="004E3D04"/>
    <w:rsid w:val="004E3FE6"/>
    <w:rsid w:val="004E426F"/>
    <w:rsid w:val="004E4781"/>
    <w:rsid w:val="004E50A6"/>
    <w:rsid w:val="004E5D6C"/>
    <w:rsid w:val="004E6383"/>
    <w:rsid w:val="004E6757"/>
    <w:rsid w:val="004F1D35"/>
    <w:rsid w:val="004F5CA4"/>
    <w:rsid w:val="004F5DAE"/>
    <w:rsid w:val="00501721"/>
    <w:rsid w:val="005031FB"/>
    <w:rsid w:val="005055B3"/>
    <w:rsid w:val="00510CF6"/>
    <w:rsid w:val="00512497"/>
    <w:rsid w:val="00512B07"/>
    <w:rsid w:val="005158CF"/>
    <w:rsid w:val="00520455"/>
    <w:rsid w:val="00521058"/>
    <w:rsid w:val="00522A4C"/>
    <w:rsid w:val="00525347"/>
    <w:rsid w:val="0052594C"/>
    <w:rsid w:val="005265DF"/>
    <w:rsid w:val="00527769"/>
    <w:rsid w:val="00527A52"/>
    <w:rsid w:val="0053161C"/>
    <w:rsid w:val="00534C57"/>
    <w:rsid w:val="005354F7"/>
    <w:rsid w:val="00536498"/>
    <w:rsid w:val="005408B9"/>
    <w:rsid w:val="00542D29"/>
    <w:rsid w:val="005435DA"/>
    <w:rsid w:val="00543773"/>
    <w:rsid w:val="005438BF"/>
    <w:rsid w:val="005441FD"/>
    <w:rsid w:val="00547E15"/>
    <w:rsid w:val="00550362"/>
    <w:rsid w:val="00551010"/>
    <w:rsid w:val="0055127A"/>
    <w:rsid w:val="0055141D"/>
    <w:rsid w:val="005534E8"/>
    <w:rsid w:val="0055405E"/>
    <w:rsid w:val="00554587"/>
    <w:rsid w:val="00554E95"/>
    <w:rsid w:val="00555455"/>
    <w:rsid w:val="00556769"/>
    <w:rsid w:val="00560135"/>
    <w:rsid w:val="00560E39"/>
    <w:rsid w:val="00561464"/>
    <w:rsid w:val="00562068"/>
    <w:rsid w:val="00562143"/>
    <w:rsid w:val="00562299"/>
    <w:rsid w:val="0056374D"/>
    <w:rsid w:val="00564AB7"/>
    <w:rsid w:val="0056585B"/>
    <w:rsid w:val="00566968"/>
    <w:rsid w:val="005669FF"/>
    <w:rsid w:val="005703D1"/>
    <w:rsid w:val="0057059D"/>
    <w:rsid w:val="00571C38"/>
    <w:rsid w:val="005724EC"/>
    <w:rsid w:val="00572AD6"/>
    <w:rsid w:val="00573685"/>
    <w:rsid w:val="00574FF4"/>
    <w:rsid w:val="005757B9"/>
    <w:rsid w:val="005777CD"/>
    <w:rsid w:val="00581963"/>
    <w:rsid w:val="00584241"/>
    <w:rsid w:val="0058496B"/>
    <w:rsid w:val="00586983"/>
    <w:rsid w:val="0059058B"/>
    <w:rsid w:val="00590E90"/>
    <w:rsid w:val="00591CD0"/>
    <w:rsid w:val="00591F02"/>
    <w:rsid w:val="005923D6"/>
    <w:rsid w:val="00592EFD"/>
    <w:rsid w:val="00593F4A"/>
    <w:rsid w:val="00595CD6"/>
    <w:rsid w:val="00596645"/>
    <w:rsid w:val="00597113"/>
    <w:rsid w:val="00597192"/>
    <w:rsid w:val="005A001D"/>
    <w:rsid w:val="005A0174"/>
    <w:rsid w:val="005A4BE9"/>
    <w:rsid w:val="005A564E"/>
    <w:rsid w:val="005A5905"/>
    <w:rsid w:val="005A71FC"/>
    <w:rsid w:val="005B0295"/>
    <w:rsid w:val="005B4187"/>
    <w:rsid w:val="005B4814"/>
    <w:rsid w:val="005B50FB"/>
    <w:rsid w:val="005B60AB"/>
    <w:rsid w:val="005C7F8E"/>
    <w:rsid w:val="005D255F"/>
    <w:rsid w:val="005D3C34"/>
    <w:rsid w:val="005D6682"/>
    <w:rsid w:val="005D6BBE"/>
    <w:rsid w:val="005E1FD6"/>
    <w:rsid w:val="005E3119"/>
    <w:rsid w:val="005E51DA"/>
    <w:rsid w:val="005E72A4"/>
    <w:rsid w:val="005E75EE"/>
    <w:rsid w:val="005E7709"/>
    <w:rsid w:val="005F00DB"/>
    <w:rsid w:val="005F02F1"/>
    <w:rsid w:val="005F29E2"/>
    <w:rsid w:val="005F4041"/>
    <w:rsid w:val="00600871"/>
    <w:rsid w:val="00601D8F"/>
    <w:rsid w:val="00605566"/>
    <w:rsid w:val="00606127"/>
    <w:rsid w:val="0060653F"/>
    <w:rsid w:val="006073D6"/>
    <w:rsid w:val="006078CE"/>
    <w:rsid w:val="00612657"/>
    <w:rsid w:val="0061301B"/>
    <w:rsid w:val="00613187"/>
    <w:rsid w:val="0061337F"/>
    <w:rsid w:val="00621152"/>
    <w:rsid w:val="006235C5"/>
    <w:rsid w:val="0062377B"/>
    <w:rsid w:val="0062396B"/>
    <w:rsid w:val="00624DE9"/>
    <w:rsid w:val="006275EB"/>
    <w:rsid w:val="00630002"/>
    <w:rsid w:val="00630E0E"/>
    <w:rsid w:val="00630FD1"/>
    <w:rsid w:val="006315A7"/>
    <w:rsid w:val="006323D9"/>
    <w:rsid w:val="0063315B"/>
    <w:rsid w:val="00633CE3"/>
    <w:rsid w:val="006408A7"/>
    <w:rsid w:val="00641798"/>
    <w:rsid w:val="00643078"/>
    <w:rsid w:val="00644F18"/>
    <w:rsid w:val="006451D9"/>
    <w:rsid w:val="00650747"/>
    <w:rsid w:val="00650A83"/>
    <w:rsid w:val="0065130A"/>
    <w:rsid w:val="00651D55"/>
    <w:rsid w:val="00652368"/>
    <w:rsid w:val="006550CE"/>
    <w:rsid w:val="00655329"/>
    <w:rsid w:val="00656A2B"/>
    <w:rsid w:val="00657D19"/>
    <w:rsid w:val="0066085A"/>
    <w:rsid w:val="006625C9"/>
    <w:rsid w:val="00662EF2"/>
    <w:rsid w:val="00665916"/>
    <w:rsid w:val="00667035"/>
    <w:rsid w:val="00670453"/>
    <w:rsid w:val="00670D33"/>
    <w:rsid w:val="00672A58"/>
    <w:rsid w:val="00674E8E"/>
    <w:rsid w:val="0067517B"/>
    <w:rsid w:val="006764AC"/>
    <w:rsid w:val="00676BFB"/>
    <w:rsid w:val="006779B5"/>
    <w:rsid w:val="00681B03"/>
    <w:rsid w:val="006847A4"/>
    <w:rsid w:val="006859D0"/>
    <w:rsid w:val="006865EF"/>
    <w:rsid w:val="0069001E"/>
    <w:rsid w:val="006954D7"/>
    <w:rsid w:val="006A09FA"/>
    <w:rsid w:val="006A0F4E"/>
    <w:rsid w:val="006A1147"/>
    <w:rsid w:val="006A2072"/>
    <w:rsid w:val="006A46A7"/>
    <w:rsid w:val="006A51CE"/>
    <w:rsid w:val="006A758E"/>
    <w:rsid w:val="006A7879"/>
    <w:rsid w:val="006B0C3C"/>
    <w:rsid w:val="006B155A"/>
    <w:rsid w:val="006B6A10"/>
    <w:rsid w:val="006B748D"/>
    <w:rsid w:val="006C27BE"/>
    <w:rsid w:val="006C61EB"/>
    <w:rsid w:val="006C7876"/>
    <w:rsid w:val="006D19CD"/>
    <w:rsid w:val="006D256A"/>
    <w:rsid w:val="006D74EE"/>
    <w:rsid w:val="006E20E1"/>
    <w:rsid w:val="006E2FCD"/>
    <w:rsid w:val="006E31F1"/>
    <w:rsid w:val="006E5046"/>
    <w:rsid w:val="006E6535"/>
    <w:rsid w:val="006F41C9"/>
    <w:rsid w:val="006F67BA"/>
    <w:rsid w:val="007006AE"/>
    <w:rsid w:val="007007D5"/>
    <w:rsid w:val="00704635"/>
    <w:rsid w:val="00704C59"/>
    <w:rsid w:val="00707EC6"/>
    <w:rsid w:val="007125A8"/>
    <w:rsid w:val="00714289"/>
    <w:rsid w:val="00714D3E"/>
    <w:rsid w:val="00715DAE"/>
    <w:rsid w:val="00715EFE"/>
    <w:rsid w:val="00716D41"/>
    <w:rsid w:val="00720802"/>
    <w:rsid w:val="00720A77"/>
    <w:rsid w:val="00721CC2"/>
    <w:rsid w:val="007235B2"/>
    <w:rsid w:val="00725A9D"/>
    <w:rsid w:val="00725D4D"/>
    <w:rsid w:val="00726A99"/>
    <w:rsid w:val="00726D5D"/>
    <w:rsid w:val="007303B0"/>
    <w:rsid w:val="00731769"/>
    <w:rsid w:val="0073292D"/>
    <w:rsid w:val="00733BDE"/>
    <w:rsid w:val="00733CB9"/>
    <w:rsid w:val="007352A2"/>
    <w:rsid w:val="0073607D"/>
    <w:rsid w:val="00736CBB"/>
    <w:rsid w:val="0073738E"/>
    <w:rsid w:val="00740571"/>
    <w:rsid w:val="00741F1F"/>
    <w:rsid w:val="00744712"/>
    <w:rsid w:val="00744ADF"/>
    <w:rsid w:val="007450AB"/>
    <w:rsid w:val="00745B8F"/>
    <w:rsid w:val="00747ACA"/>
    <w:rsid w:val="00747B5E"/>
    <w:rsid w:val="00747D96"/>
    <w:rsid w:val="007506D2"/>
    <w:rsid w:val="00752414"/>
    <w:rsid w:val="00752729"/>
    <w:rsid w:val="00755286"/>
    <w:rsid w:val="0075529F"/>
    <w:rsid w:val="00755C7C"/>
    <w:rsid w:val="00756232"/>
    <w:rsid w:val="00757913"/>
    <w:rsid w:val="00760201"/>
    <w:rsid w:val="00760405"/>
    <w:rsid w:val="00760863"/>
    <w:rsid w:val="00762241"/>
    <w:rsid w:val="00762689"/>
    <w:rsid w:val="0076305F"/>
    <w:rsid w:val="00763929"/>
    <w:rsid w:val="0076417C"/>
    <w:rsid w:val="007653C6"/>
    <w:rsid w:val="00771F61"/>
    <w:rsid w:val="00772A9F"/>
    <w:rsid w:val="00773CC0"/>
    <w:rsid w:val="00774DCE"/>
    <w:rsid w:val="00774E67"/>
    <w:rsid w:val="0077504F"/>
    <w:rsid w:val="00775ACB"/>
    <w:rsid w:val="00775F28"/>
    <w:rsid w:val="007761DC"/>
    <w:rsid w:val="00780682"/>
    <w:rsid w:val="00785AC8"/>
    <w:rsid w:val="007873A4"/>
    <w:rsid w:val="00790D00"/>
    <w:rsid w:val="00792BCC"/>
    <w:rsid w:val="00792DE1"/>
    <w:rsid w:val="00797647"/>
    <w:rsid w:val="007978AC"/>
    <w:rsid w:val="007A17C9"/>
    <w:rsid w:val="007A17E4"/>
    <w:rsid w:val="007A4256"/>
    <w:rsid w:val="007A4E54"/>
    <w:rsid w:val="007A4EB4"/>
    <w:rsid w:val="007A687E"/>
    <w:rsid w:val="007B1930"/>
    <w:rsid w:val="007B1ABD"/>
    <w:rsid w:val="007B2A6E"/>
    <w:rsid w:val="007B3059"/>
    <w:rsid w:val="007B4AE6"/>
    <w:rsid w:val="007B51E8"/>
    <w:rsid w:val="007B719B"/>
    <w:rsid w:val="007C03BF"/>
    <w:rsid w:val="007C21D7"/>
    <w:rsid w:val="007C4042"/>
    <w:rsid w:val="007C4169"/>
    <w:rsid w:val="007C5B6C"/>
    <w:rsid w:val="007C5D40"/>
    <w:rsid w:val="007C7888"/>
    <w:rsid w:val="007D1473"/>
    <w:rsid w:val="007D36CC"/>
    <w:rsid w:val="007D55B3"/>
    <w:rsid w:val="007D6224"/>
    <w:rsid w:val="007D6F39"/>
    <w:rsid w:val="007E27C0"/>
    <w:rsid w:val="007E40A6"/>
    <w:rsid w:val="007F1687"/>
    <w:rsid w:val="007F2050"/>
    <w:rsid w:val="007F3183"/>
    <w:rsid w:val="007F4F61"/>
    <w:rsid w:val="007F658D"/>
    <w:rsid w:val="007F6D6B"/>
    <w:rsid w:val="00801679"/>
    <w:rsid w:val="00801E1B"/>
    <w:rsid w:val="00802515"/>
    <w:rsid w:val="00804490"/>
    <w:rsid w:val="008050FE"/>
    <w:rsid w:val="0080520B"/>
    <w:rsid w:val="008078DC"/>
    <w:rsid w:val="00807989"/>
    <w:rsid w:val="00810FEC"/>
    <w:rsid w:val="00812FCF"/>
    <w:rsid w:val="00813BAC"/>
    <w:rsid w:val="00816B21"/>
    <w:rsid w:val="00816EC2"/>
    <w:rsid w:val="00817798"/>
    <w:rsid w:val="008200FA"/>
    <w:rsid w:val="00820D6A"/>
    <w:rsid w:val="00822654"/>
    <w:rsid w:val="0082285C"/>
    <w:rsid w:val="00822C99"/>
    <w:rsid w:val="00825B5A"/>
    <w:rsid w:val="00827BB9"/>
    <w:rsid w:val="00827EA6"/>
    <w:rsid w:val="008326D5"/>
    <w:rsid w:val="008344E1"/>
    <w:rsid w:val="008360AC"/>
    <w:rsid w:val="008369FE"/>
    <w:rsid w:val="00837F01"/>
    <w:rsid w:val="00840BA6"/>
    <w:rsid w:val="00841B22"/>
    <w:rsid w:val="008422F4"/>
    <w:rsid w:val="008443CD"/>
    <w:rsid w:val="00844636"/>
    <w:rsid w:val="008453BC"/>
    <w:rsid w:val="0084569E"/>
    <w:rsid w:val="008465E6"/>
    <w:rsid w:val="00850330"/>
    <w:rsid w:val="0085142A"/>
    <w:rsid w:val="008522FE"/>
    <w:rsid w:val="00860004"/>
    <w:rsid w:val="008604CC"/>
    <w:rsid w:val="00862A16"/>
    <w:rsid w:val="00863221"/>
    <w:rsid w:val="00863E31"/>
    <w:rsid w:val="00864C6F"/>
    <w:rsid w:val="008655DC"/>
    <w:rsid w:val="00865607"/>
    <w:rsid w:val="00866D0F"/>
    <w:rsid w:val="008675E4"/>
    <w:rsid w:val="00867B9D"/>
    <w:rsid w:val="00867E9D"/>
    <w:rsid w:val="00871C0F"/>
    <w:rsid w:val="008730EF"/>
    <w:rsid w:val="008733A0"/>
    <w:rsid w:val="00874306"/>
    <w:rsid w:val="0087472D"/>
    <w:rsid w:val="00874821"/>
    <w:rsid w:val="008769E4"/>
    <w:rsid w:val="008773CB"/>
    <w:rsid w:val="00880928"/>
    <w:rsid w:val="00880BD4"/>
    <w:rsid w:val="008814EC"/>
    <w:rsid w:val="00882728"/>
    <w:rsid w:val="00882D84"/>
    <w:rsid w:val="00883725"/>
    <w:rsid w:val="0088384F"/>
    <w:rsid w:val="008849CD"/>
    <w:rsid w:val="00884F4B"/>
    <w:rsid w:val="0088643E"/>
    <w:rsid w:val="00886944"/>
    <w:rsid w:val="0088755B"/>
    <w:rsid w:val="00887953"/>
    <w:rsid w:val="00887C23"/>
    <w:rsid w:val="00890B98"/>
    <w:rsid w:val="00891811"/>
    <w:rsid w:val="00894C28"/>
    <w:rsid w:val="00895605"/>
    <w:rsid w:val="0089587E"/>
    <w:rsid w:val="00895A15"/>
    <w:rsid w:val="0089655D"/>
    <w:rsid w:val="008A1FC4"/>
    <w:rsid w:val="008A288D"/>
    <w:rsid w:val="008A2D4B"/>
    <w:rsid w:val="008A36EA"/>
    <w:rsid w:val="008A54AC"/>
    <w:rsid w:val="008A5565"/>
    <w:rsid w:val="008B0122"/>
    <w:rsid w:val="008B3251"/>
    <w:rsid w:val="008B5528"/>
    <w:rsid w:val="008C2A28"/>
    <w:rsid w:val="008C2E23"/>
    <w:rsid w:val="008C3013"/>
    <w:rsid w:val="008C4553"/>
    <w:rsid w:val="008D2571"/>
    <w:rsid w:val="008D3047"/>
    <w:rsid w:val="008D426D"/>
    <w:rsid w:val="008D56BC"/>
    <w:rsid w:val="008D5981"/>
    <w:rsid w:val="008D63AF"/>
    <w:rsid w:val="008D7DDC"/>
    <w:rsid w:val="008E2E4B"/>
    <w:rsid w:val="008E5C9E"/>
    <w:rsid w:val="008E63E9"/>
    <w:rsid w:val="008E6DFC"/>
    <w:rsid w:val="008F009F"/>
    <w:rsid w:val="008F03E6"/>
    <w:rsid w:val="008F2AD6"/>
    <w:rsid w:val="008F3967"/>
    <w:rsid w:val="008F4641"/>
    <w:rsid w:val="008F574E"/>
    <w:rsid w:val="008F59A9"/>
    <w:rsid w:val="008F6646"/>
    <w:rsid w:val="00901058"/>
    <w:rsid w:val="00901C60"/>
    <w:rsid w:val="009031FD"/>
    <w:rsid w:val="00903D0B"/>
    <w:rsid w:val="00907AC8"/>
    <w:rsid w:val="0091557E"/>
    <w:rsid w:val="00917D33"/>
    <w:rsid w:val="009227DE"/>
    <w:rsid w:val="00922C6F"/>
    <w:rsid w:val="009230F8"/>
    <w:rsid w:val="00923EB9"/>
    <w:rsid w:val="00925B7A"/>
    <w:rsid w:val="0092664A"/>
    <w:rsid w:val="00926CA0"/>
    <w:rsid w:val="0092731B"/>
    <w:rsid w:val="00927E5E"/>
    <w:rsid w:val="009323E1"/>
    <w:rsid w:val="009326D3"/>
    <w:rsid w:val="00932854"/>
    <w:rsid w:val="009352C8"/>
    <w:rsid w:val="00941970"/>
    <w:rsid w:val="00941EC5"/>
    <w:rsid w:val="00943B66"/>
    <w:rsid w:val="00945318"/>
    <w:rsid w:val="0094630C"/>
    <w:rsid w:val="00946AD6"/>
    <w:rsid w:val="009474BB"/>
    <w:rsid w:val="00950AF8"/>
    <w:rsid w:val="00953B22"/>
    <w:rsid w:val="0095435C"/>
    <w:rsid w:val="00960503"/>
    <w:rsid w:val="009628C8"/>
    <w:rsid w:val="009629D3"/>
    <w:rsid w:val="00962DA4"/>
    <w:rsid w:val="00964C9F"/>
    <w:rsid w:val="009654AA"/>
    <w:rsid w:val="0096790C"/>
    <w:rsid w:val="00971FE3"/>
    <w:rsid w:val="00972E4E"/>
    <w:rsid w:val="0097430D"/>
    <w:rsid w:val="009748EA"/>
    <w:rsid w:val="00975B54"/>
    <w:rsid w:val="00976150"/>
    <w:rsid w:val="00977586"/>
    <w:rsid w:val="00981376"/>
    <w:rsid w:val="009827E1"/>
    <w:rsid w:val="009872BB"/>
    <w:rsid w:val="00987357"/>
    <w:rsid w:val="00990A40"/>
    <w:rsid w:val="00990A4F"/>
    <w:rsid w:val="00991809"/>
    <w:rsid w:val="00991C52"/>
    <w:rsid w:val="009932EB"/>
    <w:rsid w:val="009947F5"/>
    <w:rsid w:val="009970E5"/>
    <w:rsid w:val="009A0189"/>
    <w:rsid w:val="009A05A7"/>
    <w:rsid w:val="009A2C13"/>
    <w:rsid w:val="009A58E4"/>
    <w:rsid w:val="009A641A"/>
    <w:rsid w:val="009A7126"/>
    <w:rsid w:val="009B1B5D"/>
    <w:rsid w:val="009B29CC"/>
    <w:rsid w:val="009B3D23"/>
    <w:rsid w:val="009B5C2E"/>
    <w:rsid w:val="009C1A64"/>
    <w:rsid w:val="009C22E8"/>
    <w:rsid w:val="009C2FDE"/>
    <w:rsid w:val="009C37F4"/>
    <w:rsid w:val="009C3A54"/>
    <w:rsid w:val="009C7742"/>
    <w:rsid w:val="009D0C43"/>
    <w:rsid w:val="009D24B4"/>
    <w:rsid w:val="009D2EA1"/>
    <w:rsid w:val="009D3360"/>
    <w:rsid w:val="009D34C9"/>
    <w:rsid w:val="009D7531"/>
    <w:rsid w:val="009D765F"/>
    <w:rsid w:val="009D7D12"/>
    <w:rsid w:val="009E1038"/>
    <w:rsid w:val="009E1247"/>
    <w:rsid w:val="009E15B9"/>
    <w:rsid w:val="009E2ED4"/>
    <w:rsid w:val="009E3569"/>
    <w:rsid w:val="009E3694"/>
    <w:rsid w:val="009E4DD5"/>
    <w:rsid w:val="009E5BCA"/>
    <w:rsid w:val="009E5D68"/>
    <w:rsid w:val="009E62E4"/>
    <w:rsid w:val="009E7368"/>
    <w:rsid w:val="009E771A"/>
    <w:rsid w:val="009E7E22"/>
    <w:rsid w:val="009F169F"/>
    <w:rsid w:val="009F2E3C"/>
    <w:rsid w:val="00A00710"/>
    <w:rsid w:val="00A03DBD"/>
    <w:rsid w:val="00A07C61"/>
    <w:rsid w:val="00A112F7"/>
    <w:rsid w:val="00A11711"/>
    <w:rsid w:val="00A16E79"/>
    <w:rsid w:val="00A17B2E"/>
    <w:rsid w:val="00A211EB"/>
    <w:rsid w:val="00A220A7"/>
    <w:rsid w:val="00A23035"/>
    <w:rsid w:val="00A25A0A"/>
    <w:rsid w:val="00A26A36"/>
    <w:rsid w:val="00A27447"/>
    <w:rsid w:val="00A32314"/>
    <w:rsid w:val="00A3754D"/>
    <w:rsid w:val="00A40095"/>
    <w:rsid w:val="00A44A4F"/>
    <w:rsid w:val="00A46084"/>
    <w:rsid w:val="00A46B17"/>
    <w:rsid w:val="00A4711C"/>
    <w:rsid w:val="00A473F6"/>
    <w:rsid w:val="00A51337"/>
    <w:rsid w:val="00A515CC"/>
    <w:rsid w:val="00A53D6F"/>
    <w:rsid w:val="00A53FCD"/>
    <w:rsid w:val="00A54609"/>
    <w:rsid w:val="00A5502B"/>
    <w:rsid w:val="00A57FA9"/>
    <w:rsid w:val="00A57FD2"/>
    <w:rsid w:val="00A62258"/>
    <w:rsid w:val="00A6444D"/>
    <w:rsid w:val="00A671FC"/>
    <w:rsid w:val="00A7792B"/>
    <w:rsid w:val="00A77CCB"/>
    <w:rsid w:val="00A80086"/>
    <w:rsid w:val="00A819B8"/>
    <w:rsid w:val="00A84D1F"/>
    <w:rsid w:val="00A8557C"/>
    <w:rsid w:val="00A87DDB"/>
    <w:rsid w:val="00A9207F"/>
    <w:rsid w:val="00A9494C"/>
    <w:rsid w:val="00A967F0"/>
    <w:rsid w:val="00AA1B23"/>
    <w:rsid w:val="00AA1BF3"/>
    <w:rsid w:val="00AA2555"/>
    <w:rsid w:val="00AA3662"/>
    <w:rsid w:val="00AA424E"/>
    <w:rsid w:val="00AA4683"/>
    <w:rsid w:val="00AA60C5"/>
    <w:rsid w:val="00AB1AE2"/>
    <w:rsid w:val="00AB2719"/>
    <w:rsid w:val="00AB2921"/>
    <w:rsid w:val="00AB2AE3"/>
    <w:rsid w:val="00AB40D0"/>
    <w:rsid w:val="00AB448A"/>
    <w:rsid w:val="00AB5083"/>
    <w:rsid w:val="00AB5864"/>
    <w:rsid w:val="00AC04A7"/>
    <w:rsid w:val="00AC07DB"/>
    <w:rsid w:val="00AC3844"/>
    <w:rsid w:val="00AC4865"/>
    <w:rsid w:val="00AC6795"/>
    <w:rsid w:val="00AD382D"/>
    <w:rsid w:val="00AD3E21"/>
    <w:rsid w:val="00AD555F"/>
    <w:rsid w:val="00AD6B0C"/>
    <w:rsid w:val="00AD7532"/>
    <w:rsid w:val="00AE0E35"/>
    <w:rsid w:val="00AE4C1F"/>
    <w:rsid w:val="00AE52D2"/>
    <w:rsid w:val="00AE58CA"/>
    <w:rsid w:val="00AE5C96"/>
    <w:rsid w:val="00AE7E12"/>
    <w:rsid w:val="00AF0CD5"/>
    <w:rsid w:val="00AF1534"/>
    <w:rsid w:val="00AF15A7"/>
    <w:rsid w:val="00AF6532"/>
    <w:rsid w:val="00B005E8"/>
    <w:rsid w:val="00B0387F"/>
    <w:rsid w:val="00B04626"/>
    <w:rsid w:val="00B04DAC"/>
    <w:rsid w:val="00B07BC1"/>
    <w:rsid w:val="00B16114"/>
    <w:rsid w:val="00B161E0"/>
    <w:rsid w:val="00B17E16"/>
    <w:rsid w:val="00B2009F"/>
    <w:rsid w:val="00B2032D"/>
    <w:rsid w:val="00B20594"/>
    <w:rsid w:val="00B21AA8"/>
    <w:rsid w:val="00B230C4"/>
    <w:rsid w:val="00B23E68"/>
    <w:rsid w:val="00B243BF"/>
    <w:rsid w:val="00B248CF"/>
    <w:rsid w:val="00B250B3"/>
    <w:rsid w:val="00B26E0A"/>
    <w:rsid w:val="00B316C3"/>
    <w:rsid w:val="00B3182A"/>
    <w:rsid w:val="00B32176"/>
    <w:rsid w:val="00B35AC9"/>
    <w:rsid w:val="00B40215"/>
    <w:rsid w:val="00B408C5"/>
    <w:rsid w:val="00B4109E"/>
    <w:rsid w:val="00B42BDF"/>
    <w:rsid w:val="00B43534"/>
    <w:rsid w:val="00B47A9C"/>
    <w:rsid w:val="00B500B5"/>
    <w:rsid w:val="00B517BC"/>
    <w:rsid w:val="00B52C87"/>
    <w:rsid w:val="00B537FF"/>
    <w:rsid w:val="00B53AE9"/>
    <w:rsid w:val="00B54C84"/>
    <w:rsid w:val="00B56080"/>
    <w:rsid w:val="00B560D0"/>
    <w:rsid w:val="00B5629E"/>
    <w:rsid w:val="00B572D8"/>
    <w:rsid w:val="00B57CCA"/>
    <w:rsid w:val="00B61724"/>
    <w:rsid w:val="00B6301A"/>
    <w:rsid w:val="00B641FE"/>
    <w:rsid w:val="00B67375"/>
    <w:rsid w:val="00B67AA2"/>
    <w:rsid w:val="00B7032D"/>
    <w:rsid w:val="00B70810"/>
    <w:rsid w:val="00B71F28"/>
    <w:rsid w:val="00B741F3"/>
    <w:rsid w:val="00B74F47"/>
    <w:rsid w:val="00B81CEA"/>
    <w:rsid w:val="00B8208F"/>
    <w:rsid w:val="00B83508"/>
    <w:rsid w:val="00B83E7F"/>
    <w:rsid w:val="00B84E9C"/>
    <w:rsid w:val="00B8523B"/>
    <w:rsid w:val="00B8558B"/>
    <w:rsid w:val="00B8582F"/>
    <w:rsid w:val="00B86DEA"/>
    <w:rsid w:val="00B924E1"/>
    <w:rsid w:val="00B95317"/>
    <w:rsid w:val="00B96B27"/>
    <w:rsid w:val="00BA0FF8"/>
    <w:rsid w:val="00BA1E37"/>
    <w:rsid w:val="00BA5CD5"/>
    <w:rsid w:val="00BA6170"/>
    <w:rsid w:val="00BB02F8"/>
    <w:rsid w:val="00BB0C0C"/>
    <w:rsid w:val="00BB5971"/>
    <w:rsid w:val="00BB6EED"/>
    <w:rsid w:val="00BB7D87"/>
    <w:rsid w:val="00BC0FB7"/>
    <w:rsid w:val="00BC1267"/>
    <w:rsid w:val="00BC2157"/>
    <w:rsid w:val="00BC3B24"/>
    <w:rsid w:val="00BC4552"/>
    <w:rsid w:val="00BC4995"/>
    <w:rsid w:val="00BC6C64"/>
    <w:rsid w:val="00BC77F6"/>
    <w:rsid w:val="00BC7816"/>
    <w:rsid w:val="00BC785F"/>
    <w:rsid w:val="00BD0863"/>
    <w:rsid w:val="00BD2129"/>
    <w:rsid w:val="00BD4AED"/>
    <w:rsid w:val="00BD4B85"/>
    <w:rsid w:val="00BD73C3"/>
    <w:rsid w:val="00BD7B78"/>
    <w:rsid w:val="00BD7EA1"/>
    <w:rsid w:val="00BE2032"/>
    <w:rsid w:val="00BE4467"/>
    <w:rsid w:val="00BE494D"/>
    <w:rsid w:val="00BF173E"/>
    <w:rsid w:val="00BF1926"/>
    <w:rsid w:val="00BF3B75"/>
    <w:rsid w:val="00BF60EA"/>
    <w:rsid w:val="00BF75C9"/>
    <w:rsid w:val="00BF7AFE"/>
    <w:rsid w:val="00C04CBC"/>
    <w:rsid w:val="00C054DF"/>
    <w:rsid w:val="00C06E57"/>
    <w:rsid w:val="00C073BE"/>
    <w:rsid w:val="00C11518"/>
    <w:rsid w:val="00C138E9"/>
    <w:rsid w:val="00C14337"/>
    <w:rsid w:val="00C14E1B"/>
    <w:rsid w:val="00C1596C"/>
    <w:rsid w:val="00C15C6A"/>
    <w:rsid w:val="00C175A4"/>
    <w:rsid w:val="00C2179E"/>
    <w:rsid w:val="00C218E2"/>
    <w:rsid w:val="00C249AB"/>
    <w:rsid w:val="00C2619B"/>
    <w:rsid w:val="00C261C1"/>
    <w:rsid w:val="00C27700"/>
    <w:rsid w:val="00C30EC9"/>
    <w:rsid w:val="00C32E6D"/>
    <w:rsid w:val="00C34C7E"/>
    <w:rsid w:val="00C350F6"/>
    <w:rsid w:val="00C35E2E"/>
    <w:rsid w:val="00C35EBC"/>
    <w:rsid w:val="00C364E4"/>
    <w:rsid w:val="00C426B1"/>
    <w:rsid w:val="00C4283D"/>
    <w:rsid w:val="00C44522"/>
    <w:rsid w:val="00C461B1"/>
    <w:rsid w:val="00C47D79"/>
    <w:rsid w:val="00C52CFA"/>
    <w:rsid w:val="00C55F42"/>
    <w:rsid w:val="00C57B1B"/>
    <w:rsid w:val="00C6070C"/>
    <w:rsid w:val="00C63CD9"/>
    <w:rsid w:val="00C66EFC"/>
    <w:rsid w:val="00C673ED"/>
    <w:rsid w:val="00C7079E"/>
    <w:rsid w:val="00C730A8"/>
    <w:rsid w:val="00C74A1A"/>
    <w:rsid w:val="00C778A1"/>
    <w:rsid w:val="00C77B26"/>
    <w:rsid w:val="00C80E8B"/>
    <w:rsid w:val="00C81844"/>
    <w:rsid w:val="00C822BE"/>
    <w:rsid w:val="00C83E02"/>
    <w:rsid w:val="00C83E9E"/>
    <w:rsid w:val="00C8409E"/>
    <w:rsid w:val="00C85EE0"/>
    <w:rsid w:val="00C86EC3"/>
    <w:rsid w:val="00C87F7C"/>
    <w:rsid w:val="00C9260E"/>
    <w:rsid w:val="00C955A2"/>
    <w:rsid w:val="00C95C09"/>
    <w:rsid w:val="00C9658C"/>
    <w:rsid w:val="00C96895"/>
    <w:rsid w:val="00C97D12"/>
    <w:rsid w:val="00CA075C"/>
    <w:rsid w:val="00CA2962"/>
    <w:rsid w:val="00CA574B"/>
    <w:rsid w:val="00CA5CB1"/>
    <w:rsid w:val="00CA7C6E"/>
    <w:rsid w:val="00CB0B7D"/>
    <w:rsid w:val="00CB12DB"/>
    <w:rsid w:val="00CB183A"/>
    <w:rsid w:val="00CB3D88"/>
    <w:rsid w:val="00CB5F6C"/>
    <w:rsid w:val="00CB78A6"/>
    <w:rsid w:val="00CB7AD0"/>
    <w:rsid w:val="00CC0E41"/>
    <w:rsid w:val="00CC192A"/>
    <w:rsid w:val="00CC1B91"/>
    <w:rsid w:val="00CC7938"/>
    <w:rsid w:val="00CD093B"/>
    <w:rsid w:val="00CD32B8"/>
    <w:rsid w:val="00CD3F73"/>
    <w:rsid w:val="00CD42C2"/>
    <w:rsid w:val="00CD4EE7"/>
    <w:rsid w:val="00CD54B3"/>
    <w:rsid w:val="00CD7AE7"/>
    <w:rsid w:val="00CD7B8F"/>
    <w:rsid w:val="00CE23BB"/>
    <w:rsid w:val="00CE65EC"/>
    <w:rsid w:val="00CE7536"/>
    <w:rsid w:val="00CE7576"/>
    <w:rsid w:val="00CF1449"/>
    <w:rsid w:val="00CF4E92"/>
    <w:rsid w:val="00CF7092"/>
    <w:rsid w:val="00CF763D"/>
    <w:rsid w:val="00D01D66"/>
    <w:rsid w:val="00D06761"/>
    <w:rsid w:val="00D0737D"/>
    <w:rsid w:val="00D10352"/>
    <w:rsid w:val="00D1151C"/>
    <w:rsid w:val="00D12028"/>
    <w:rsid w:val="00D13216"/>
    <w:rsid w:val="00D13B0C"/>
    <w:rsid w:val="00D165D3"/>
    <w:rsid w:val="00D179D2"/>
    <w:rsid w:val="00D2218E"/>
    <w:rsid w:val="00D23130"/>
    <w:rsid w:val="00D244DF"/>
    <w:rsid w:val="00D24656"/>
    <w:rsid w:val="00D2747B"/>
    <w:rsid w:val="00D30792"/>
    <w:rsid w:val="00D34F9C"/>
    <w:rsid w:val="00D35535"/>
    <w:rsid w:val="00D50AC4"/>
    <w:rsid w:val="00D50E15"/>
    <w:rsid w:val="00D52025"/>
    <w:rsid w:val="00D56860"/>
    <w:rsid w:val="00D608B7"/>
    <w:rsid w:val="00D612FB"/>
    <w:rsid w:val="00D65812"/>
    <w:rsid w:val="00D70561"/>
    <w:rsid w:val="00D7191D"/>
    <w:rsid w:val="00D723BD"/>
    <w:rsid w:val="00D73FA2"/>
    <w:rsid w:val="00D748F3"/>
    <w:rsid w:val="00D7635F"/>
    <w:rsid w:val="00D76942"/>
    <w:rsid w:val="00D77692"/>
    <w:rsid w:val="00D77C22"/>
    <w:rsid w:val="00D77E35"/>
    <w:rsid w:val="00D80106"/>
    <w:rsid w:val="00D80809"/>
    <w:rsid w:val="00D8175B"/>
    <w:rsid w:val="00D82B56"/>
    <w:rsid w:val="00D82BF0"/>
    <w:rsid w:val="00D82D37"/>
    <w:rsid w:val="00D82D39"/>
    <w:rsid w:val="00D83C15"/>
    <w:rsid w:val="00D84AAF"/>
    <w:rsid w:val="00D850F9"/>
    <w:rsid w:val="00D860A8"/>
    <w:rsid w:val="00D861CA"/>
    <w:rsid w:val="00D86EB9"/>
    <w:rsid w:val="00D87C73"/>
    <w:rsid w:val="00D9051C"/>
    <w:rsid w:val="00D905AF"/>
    <w:rsid w:val="00D93446"/>
    <w:rsid w:val="00D9526F"/>
    <w:rsid w:val="00D9745F"/>
    <w:rsid w:val="00D9780A"/>
    <w:rsid w:val="00DA32F0"/>
    <w:rsid w:val="00DA3949"/>
    <w:rsid w:val="00DA6C71"/>
    <w:rsid w:val="00DA72EC"/>
    <w:rsid w:val="00DB24E1"/>
    <w:rsid w:val="00DB316F"/>
    <w:rsid w:val="00DB35FC"/>
    <w:rsid w:val="00DB3DA7"/>
    <w:rsid w:val="00DB428E"/>
    <w:rsid w:val="00DB4F3E"/>
    <w:rsid w:val="00DB7346"/>
    <w:rsid w:val="00DB7AB5"/>
    <w:rsid w:val="00DC166C"/>
    <w:rsid w:val="00DC1923"/>
    <w:rsid w:val="00DC1BE9"/>
    <w:rsid w:val="00DC3DA1"/>
    <w:rsid w:val="00DC5BEB"/>
    <w:rsid w:val="00DC64FF"/>
    <w:rsid w:val="00DC75C9"/>
    <w:rsid w:val="00DD041D"/>
    <w:rsid w:val="00DD29A2"/>
    <w:rsid w:val="00DD7B9C"/>
    <w:rsid w:val="00DE6C3A"/>
    <w:rsid w:val="00DE6E86"/>
    <w:rsid w:val="00DF161A"/>
    <w:rsid w:val="00DF20AA"/>
    <w:rsid w:val="00DF2F05"/>
    <w:rsid w:val="00DF73FD"/>
    <w:rsid w:val="00E013AC"/>
    <w:rsid w:val="00E020E4"/>
    <w:rsid w:val="00E025F5"/>
    <w:rsid w:val="00E02D4A"/>
    <w:rsid w:val="00E05327"/>
    <w:rsid w:val="00E07833"/>
    <w:rsid w:val="00E10F68"/>
    <w:rsid w:val="00E115A6"/>
    <w:rsid w:val="00E11C53"/>
    <w:rsid w:val="00E12558"/>
    <w:rsid w:val="00E13B44"/>
    <w:rsid w:val="00E13F3C"/>
    <w:rsid w:val="00E15B3B"/>
    <w:rsid w:val="00E16923"/>
    <w:rsid w:val="00E17262"/>
    <w:rsid w:val="00E17DAE"/>
    <w:rsid w:val="00E2022C"/>
    <w:rsid w:val="00E20B5F"/>
    <w:rsid w:val="00E21688"/>
    <w:rsid w:val="00E24488"/>
    <w:rsid w:val="00E24636"/>
    <w:rsid w:val="00E25127"/>
    <w:rsid w:val="00E269EF"/>
    <w:rsid w:val="00E26E5C"/>
    <w:rsid w:val="00E309A0"/>
    <w:rsid w:val="00E30A68"/>
    <w:rsid w:val="00E31142"/>
    <w:rsid w:val="00E313D9"/>
    <w:rsid w:val="00E32EE8"/>
    <w:rsid w:val="00E3670C"/>
    <w:rsid w:val="00E37BFA"/>
    <w:rsid w:val="00E4311B"/>
    <w:rsid w:val="00E4357C"/>
    <w:rsid w:val="00E43E05"/>
    <w:rsid w:val="00E44695"/>
    <w:rsid w:val="00E45656"/>
    <w:rsid w:val="00E465AB"/>
    <w:rsid w:val="00E46C66"/>
    <w:rsid w:val="00E47E58"/>
    <w:rsid w:val="00E50492"/>
    <w:rsid w:val="00E53D66"/>
    <w:rsid w:val="00E5476A"/>
    <w:rsid w:val="00E5487E"/>
    <w:rsid w:val="00E54EB3"/>
    <w:rsid w:val="00E57280"/>
    <w:rsid w:val="00E57820"/>
    <w:rsid w:val="00E60C85"/>
    <w:rsid w:val="00E617E3"/>
    <w:rsid w:val="00E6223B"/>
    <w:rsid w:val="00E64A21"/>
    <w:rsid w:val="00E64ECA"/>
    <w:rsid w:val="00E72351"/>
    <w:rsid w:val="00E748BC"/>
    <w:rsid w:val="00E74BFB"/>
    <w:rsid w:val="00E76244"/>
    <w:rsid w:val="00E8189A"/>
    <w:rsid w:val="00E85C70"/>
    <w:rsid w:val="00E86465"/>
    <w:rsid w:val="00E86A22"/>
    <w:rsid w:val="00E90560"/>
    <w:rsid w:val="00E9090A"/>
    <w:rsid w:val="00E90EE0"/>
    <w:rsid w:val="00E96A5E"/>
    <w:rsid w:val="00E96AF6"/>
    <w:rsid w:val="00E977C1"/>
    <w:rsid w:val="00E978BF"/>
    <w:rsid w:val="00EA368B"/>
    <w:rsid w:val="00EA69CE"/>
    <w:rsid w:val="00EA6FC5"/>
    <w:rsid w:val="00EA7995"/>
    <w:rsid w:val="00EB26BD"/>
    <w:rsid w:val="00EB3894"/>
    <w:rsid w:val="00EB3D10"/>
    <w:rsid w:val="00EB4D93"/>
    <w:rsid w:val="00EB5E59"/>
    <w:rsid w:val="00EB75C0"/>
    <w:rsid w:val="00EC0B2A"/>
    <w:rsid w:val="00EC16B2"/>
    <w:rsid w:val="00EC25A4"/>
    <w:rsid w:val="00EC25B9"/>
    <w:rsid w:val="00EC2DAB"/>
    <w:rsid w:val="00EC3B3E"/>
    <w:rsid w:val="00EC3CD4"/>
    <w:rsid w:val="00EC43B6"/>
    <w:rsid w:val="00EC49AB"/>
    <w:rsid w:val="00EC600F"/>
    <w:rsid w:val="00EC6324"/>
    <w:rsid w:val="00EC6990"/>
    <w:rsid w:val="00EC6D1C"/>
    <w:rsid w:val="00ED050C"/>
    <w:rsid w:val="00ED17A9"/>
    <w:rsid w:val="00ED21DE"/>
    <w:rsid w:val="00ED248A"/>
    <w:rsid w:val="00ED43E0"/>
    <w:rsid w:val="00ED4C07"/>
    <w:rsid w:val="00ED641D"/>
    <w:rsid w:val="00EE07A1"/>
    <w:rsid w:val="00EE2A2A"/>
    <w:rsid w:val="00EE3A61"/>
    <w:rsid w:val="00EE5343"/>
    <w:rsid w:val="00EE57FB"/>
    <w:rsid w:val="00EE6C40"/>
    <w:rsid w:val="00EE7C11"/>
    <w:rsid w:val="00EF0C4C"/>
    <w:rsid w:val="00EF0E51"/>
    <w:rsid w:val="00EF6905"/>
    <w:rsid w:val="00EF7FB9"/>
    <w:rsid w:val="00F01BDE"/>
    <w:rsid w:val="00F0211D"/>
    <w:rsid w:val="00F02C1B"/>
    <w:rsid w:val="00F0467C"/>
    <w:rsid w:val="00F04829"/>
    <w:rsid w:val="00F05039"/>
    <w:rsid w:val="00F058A1"/>
    <w:rsid w:val="00F06E99"/>
    <w:rsid w:val="00F0785C"/>
    <w:rsid w:val="00F12431"/>
    <w:rsid w:val="00F13309"/>
    <w:rsid w:val="00F14AB2"/>
    <w:rsid w:val="00F160FC"/>
    <w:rsid w:val="00F179FC"/>
    <w:rsid w:val="00F24DEA"/>
    <w:rsid w:val="00F264E6"/>
    <w:rsid w:val="00F30B52"/>
    <w:rsid w:val="00F332A1"/>
    <w:rsid w:val="00F339CE"/>
    <w:rsid w:val="00F36A0D"/>
    <w:rsid w:val="00F371D1"/>
    <w:rsid w:val="00F400CB"/>
    <w:rsid w:val="00F40494"/>
    <w:rsid w:val="00F42494"/>
    <w:rsid w:val="00F443B8"/>
    <w:rsid w:val="00F44748"/>
    <w:rsid w:val="00F460CF"/>
    <w:rsid w:val="00F46835"/>
    <w:rsid w:val="00F4688D"/>
    <w:rsid w:val="00F47B19"/>
    <w:rsid w:val="00F47F23"/>
    <w:rsid w:val="00F50E42"/>
    <w:rsid w:val="00F51896"/>
    <w:rsid w:val="00F51E37"/>
    <w:rsid w:val="00F524FC"/>
    <w:rsid w:val="00F5367A"/>
    <w:rsid w:val="00F54C58"/>
    <w:rsid w:val="00F615BF"/>
    <w:rsid w:val="00F61FA7"/>
    <w:rsid w:val="00F641F7"/>
    <w:rsid w:val="00F66190"/>
    <w:rsid w:val="00F66A84"/>
    <w:rsid w:val="00F676FC"/>
    <w:rsid w:val="00F70D62"/>
    <w:rsid w:val="00F722CD"/>
    <w:rsid w:val="00F72B81"/>
    <w:rsid w:val="00F72EEA"/>
    <w:rsid w:val="00F74052"/>
    <w:rsid w:val="00F754B5"/>
    <w:rsid w:val="00F75E76"/>
    <w:rsid w:val="00F75FDB"/>
    <w:rsid w:val="00F776AE"/>
    <w:rsid w:val="00F778DA"/>
    <w:rsid w:val="00F831BF"/>
    <w:rsid w:val="00F86389"/>
    <w:rsid w:val="00F86CEB"/>
    <w:rsid w:val="00F87991"/>
    <w:rsid w:val="00F901ED"/>
    <w:rsid w:val="00F92CF4"/>
    <w:rsid w:val="00F942FC"/>
    <w:rsid w:val="00F954DB"/>
    <w:rsid w:val="00F95DEC"/>
    <w:rsid w:val="00FA2CD1"/>
    <w:rsid w:val="00FA2CD5"/>
    <w:rsid w:val="00FA442A"/>
    <w:rsid w:val="00FA4D4A"/>
    <w:rsid w:val="00FA5A86"/>
    <w:rsid w:val="00FA662E"/>
    <w:rsid w:val="00FA6C6B"/>
    <w:rsid w:val="00FB07D6"/>
    <w:rsid w:val="00FB1CDE"/>
    <w:rsid w:val="00FB2825"/>
    <w:rsid w:val="00FB291A"/>
    <w:rsid w:val="00FB2DDB"/>
    <w:rsid w:val="00FB5BEE"/>
    <w:rsid w:val="00FC1BDE"/>
    <w:rsid w:val="00FC3106"/>
    <w:rsid w:val="00FC7580"/>
    <w:rsid w:val="00FC7CD5"/>
    <w:rsid w:val="00FD0A0F"/>
    <w:rsid w:val="00FD17F8"/>
    <w:rsid w:val="00FD1BCC"/>
    <w:rsid w:val="00FD1DDC"/>
    <w:rsid w:val="00FD257D"/>
    <w:rsid w:val="00FD3235"/>
    <w:rsid w:val="00FD6913"/>
    <w:rsid w:val="00FE116B"/>
    <w:rsid w:val="00FE13DF"/>
    <w:rsid w:val="00FE1671"/>
    <w:rsid w:val="00FE2DA7"/>
    <w:rsid w:val="00FE3DD6"/>
    <w:rsid w:val="00FE5404"/>
    <w:rsid w:val="00FE5D62"/>
    <w:rsid w:val="00FE6E4E"/>
    <w:rsid w:val="00FE7504"/>
    <w:rsid w:val="00FE7699"/>
    <w:rsid w:val="00FF068C"/>
    <w:rsid w:val="00FF1BFE"/>
    <w:rsid w:val="00FF3B48"/>
    <w:rsid w:val="00FF4CF8"/>
    <w:rsid w:val="00FF5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0D0B"/>
  <w15:docId w15:val="{45A1E660-E427-44A7-85EB-E2641154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nhideWhenUsed="1" w:qFormat="1"/>
    <w:lsdException w:name="heading 7" w:semiHidden="1" w:uiPriority="9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0367C"/>
    <w:rPr>
      <w:sz w:val="24"/>
      <w:szCs w:val="24"/>
    </w:rPr>
  </w:style>
  <w:style w:type="paragraph" w:styleId="Nadpis1">
    <w:name w:val="heading 1"/>
    <w:basedOn w:val="Normln"/>
    <w:next w:val="Normln"/>
    <w:link w:val="Nadpis1Char"/>
    <w:autoRedefine/>
    <w:qFormat/>
    <w:rsid w:val="00B35AC9"/>
    <w:pPr>
      <w:jc w:val="both"/>
      <w:outlineLvl w:val="0"/>
    </w:pPr>
    <w:rPr>
      <w:rFonts w:ascii="Arial" w:hAnsi="Arial" w:cs="Arial"/>
      <w:b/>
      <w:bCs/>
      <w:iCs/>
    </w:rPr>
  </w:style>
  <w:style w:type="paragraph" w:styleId="Nadpis2">
    <w:name w:val="heading 2"/>
    <w:basedOn w:val="Normln"/>
    <w:next w:val="Normln"/>
    <w:autoRedefine/>
    <w:qFormat/>
    <w:rsid w:val="00082A44"/>
    <w:pPr>
      <w:keepNext/>
      <w:numPr>
        <w:ilvl w:val="1"/>
        <w:numId w:val="16"/>
      </w:numPr>
      <w:outlineLvl w:val="1"/>
    </w:pPr>
    <w:rPr>
      <w:rFonts w:ascii="Arial" w:hAnsi="Arial"/>
      <w:b/>
      <w:snapToGrid w:val="0"/>
      <w:color w:val="000000"/>
      <w:u w:val="single"/>
    </w:rPr>
  </w:style>
  <w:style w:type="paragraph" w:styleId="Nadpis3">
    <w:name w:val="heading 3"/>
    <w:basedOn w:val="Normln"/>
    <w:next w:val="Normln"/>
    <w:link w:val="Nadpis3Char"/>
    <w:autoRedefine/>
    <w:qFormat/>
    <w:rsid w:val="00ED050C"/>
    <w:pPr>
      <w:keepNext/>
      <w:numPr>
        <w:ilvl w:val="2"/>
        <w:numId w:val="5"/>
      </w:numPr>
      <w:jc w:val="both"/>
      <w:outlineLvl w:val="2"/>
    </w:pPr>
    <w:rPr>
      <w:rFonts w:ascii="Arial" w:hAnsi="Arial" w:cs="Arial"/>
      <w:b/>
      <w:bCs/>
      <w:snapToGrid w:val="0"/>
      <w:color w:val="000000"/>
      <w:sz w:val="22"/>
      <w:szCs w:val="22"/>
    </w:rPr>
  </w:style>
  <w:style w:type="paragraph" w:styleId="Nadpis4">
    <w:name w:val="heading 4"/>
    <w:basedOn w:val="Normln"/>
    <w:next w:val="Normln"/>
    <w:link w:val="Nadpis4Char"/>
    <w:uiPriority w:val="9"/>
    <w:unhideWhenUsed/>
    <w:qFormat/>
    <w:rsid w:val="00ED050C"/>
    <w:pPr>
      <w:keepNext/>
      <w:numPr>
        <w:ilvl w:val="3"/>
        <w:numId w:val="5"/>
      </w:numPr>
      <w:spacing w:before="240" w:after="60"/>
      <w:outlineLvl w:val="3"/>
    </w:pPr>
    <w:rPr>
      <w:rFonts w:ascii="Calibri" w:hAnsi="Calibri"/>
      <w:b/>
      <w:bCs/>
      <w:sz w:val="28"/>
      <w:szCs w:val="28"/>
    </w:rPr>
  </w:style>
  <w:style w:type="paragraph" w:styleId="Nadpis5">
    <w:name w:val="heading 5"/>
    <w:basedOn w:val="Normln"/>
    <w:next w:val="Normln"/>
    <w:qFormat/>
    <w:rsid w:val="00D77C22"/>
    <w:pPr>
      <w:numPr>
        <w:ilvl w:val="4"/>
        <w:numId w:val="5"/>
      </w:numPr>
      <w:spacing w:before="240" w:after="60"/>
      <w:outlineLvl w:val="4"/>
    </w:pPr>
    <w:rPr>
      <w:b/>
      <w:bCs/>
      <w:i/>
      <w:iCs/>
      <w:sz w:val="26"/>
      <w:szCs w:val="26"/>
    </w:rPr>
  </w:style>
  <w:style w:type="paragraph" w:styleId="Nadpis6">
    <w:name w:val="heading 6"/>
    <w:basedOn w:val="Normln"/>
    <w:next w:val="Normln"/>
    <w:link w:val="Nadpis6Char"/>
    <w:unhideWhenUsed/>
    <w:qFormat/>
    <w:rsid w:val="00ED050C"/>
    <w:pPr>
      <w:numPr>
        <w:ilvl w:val="5"/>
        <w:numId w:val="5"/>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unhideWhenUsed/>
    <w:qFormat/>
    <w:rsid w:val="00ED050C"/>
    <w:pPr>
      <w:numPr>
        <w:ilvl w:val="6"/>
        <w:numId w:val="5"/>
      </w:num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ED050C"/>
    <w:pPr>
      <w:numPr>
        <w:ilvl w:val="7"/>
        <w:numId w:val="5"/>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D050C"/>
    <w:pPr>
      <w:numPr>
        <w:ilvl w:val="8"/>
        <w:numId w:val="5"/>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77C22"/>
    <w:rPr>
      <w:b/>
      <w:sz w:val="28"/>
      <w:szCs w:val="20"/>
      <w:u w:val="single"/>
      <w:lang w:val="x-none" w:eastAsia="x-none"/>
    </w:rPr>
  </w:style>
  <w:style w:type="character" w:styleId="Hypertextovodkaz">
    <w:name w:val="Hyperlink"/>
    <w:uiPriority w:val="99"/>
    <w:rsid w:val="00D77C22"/>
    <w:rPr>
      <w:color w:val="0000FF"/>
      <w:u w:val="single"/>
    </w:rPr>
  </w:style>
  <w:style w:type="paragraph" w:styleId="Zkladntext2">
    <w:name w:val="Body Text 2"/>
    <w:basedOn w:val="Normln"/>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rsid w:val="00D77C22"/>
    <w:pPr>
      <w:spacing w:after="120"/>
      <w:ind w:left="283"/>
    </w:pPr>
    <w:rPr>
      <w:sz w:val="16"/>
      <w:szCs w:val="16"/>
    </w:rPr>
  </w:style>
  <w:style w:type="paragraph" w:customStyle="1" w:styleId="dkanormln">
    <w:name w:val="Øádka normální"/>
    <w:basedOn w:val="Normln"/>
    <w:rsid w:val="00D77C22"/>
    <w:pPr>
      <w:jc w:val="both"/>
    </w:pPr>
    <w:rPr>
      <w:kern w:val="16"/>
      <w:szCs w:val="20"/>
    </w:rPr>
  </w:style>
  <w:style w:type="paragraph" w:customStyle="1" w:styleId="Textodstavce">
    <w:name w:val="Text odstavce"/>
    <w:basedOn w:val="Normln"/>
    <w:rsid w:val="00D77C22"/>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D77C22"/>
    <w:pPr>
      <w:numPr>
        <w:ilvl w:val="8"/>
        <w:numId w:val="1"/>
      </w:numPr>
      <w:jc w:val="both"/>
      <w:outlineLvl w:val="8"/>
    </w:pPr>
    <w:rPr>
      <w:szCs w:val="20"/>
    </w:rPr>
  </w:style>
  <w:style w:type="paragraph" w:customStyle="1" w:styleId="Textpsmene">
    <w:name w:val="Text písmene"/>
    <w:basedOn w:val="Normln"/>
    <w:rsid w:val="00D77C22"/>
    <w:pPr>
      <w:numPr>
        <w:ilvl w:val="7"/>
        <w:numId w:val="1"/>
      </w:numPr>
      <w:jc w:val="both"/>
      <w:outlineLvl w:val="7"/>
    </w:pPr>
    <w:rPr>
      <w:szCs w:val="20"/>
    </w:rPr>
  </w:style>
  <w:style w:type="paragraph" w:customStyle="1" w:styleId="Nadpis10">
    <w:name w:val="Nadpis1"/>
    <w:basedOn w:val="Nadpis1"/>
    <w:rsid w:val="00D77C22"/>
    <w:rPr>
      <w:color w:val="000000"/>
    </w:rPr>
  </w:style>
  <w:style w:type="paragraph" w:styleId="Odstavecseseznamem">
    <w:name w:val="List Paragraph"/>
    <w:aliases w:val="nad 1,Název grafu,Nad,Odstavec_muj"/>
    <w:basedOn w:val="Normln"/>
    <w:link w:val="OdstavecseseznamemChar"/>
    <w:uiPriority w:val="34"/>
    <w:qFormat/>
    <w:rsid w:val="00D77C22"/>
    <w:pPr>
      <w:ind w:left="720"/>
      <w:contextualSpacing/>
    </w:pPr>
  </w:style>
  <w:style w:type="paragraph" w:styleId="Normlnweb">
    <w:name w:val="Normal (Web)"/>
    <w:basedOn w:val="Normln"/>
    <w:rsid w:val="00D77C22"/>
    <w:pPr>
      <w:spacing w:before="100" w:beforeAutospacing="1" w:after="100" w:afterAutospacing="1"/>
    </w:pPr>
  </w:style>
  <w:style w:type="character" w:styleId="Odkaznakoment">
    <w:name w:val="annotation reference"/>
    <w:rsid w:val="00EA7995"/>
    <w:rPr>
      <w:sz w:val="16"/>
      <w:szCs w:val="16"/>
    </w:rPr>
  </w:style>
  <w:style w:type="paragraph" w:styleId="Textkomente">
    <w:name w:val="annotation text"/>
    <w:basedOn w:val="Normln"/>
    <w:link w:val="TextkomenteChar"/>
    <w:rsid w:val="00EA7995"/>
    <w:rPr>
      <w:sz w:val="20"/>
      <w:szCs w:val="20"/>
    </w:rPr>
  </w:style>
  <w:style w:type="paragraph" w:styleId="Pedmtkomente">
    <w:name w:val="annotation subject"/>
    <w:basedOn w:val="Textkomente"/>
    <w:next w:val="Textkomente"/>
    <w:semiHidden/>
    <w:rsid w:val="00EA7995"/>
    <w:rPr>
      <w:b/>
      <w:bCs/>
    </w:rPr>
  </w:style>
  <w:style w:type="paragraph" w:styleId="Textbubliny">
    <w:name w:val="Balloon Text"/>
    <w:basedOn w:val="Normln"/>
    <w:semiHidden/>
    <w:rsid w:val="00EA7995"/>
    <w:rPr>
      <w:rFonts w:ascii="Tahoma" w:hAnsi="Tahoma" w:cs="Tahoma"/>
      <w:sz w:val="16"/>
      <w:szCs w:val="16"/>
    </w:rPr>
  </w:style>
  <w:style w:type="paragraph" w:styleId="Zhlav">
    <w:name w:val="header"/>
    <w:basedOn w:val="Normln"/>
    <w:rsid w:val="00CB12DB"/>
    <w:pPr>
      <w:tabs>
        <w:tab w:val="center" w:pos="4536"/>
        <w:tab w:val="right" w:pos="9072"/>
      </w:tabs>
    </w:pPr>
  </w:style>
  <w:style w:type="paragraph" w:styleId="Zpat">
    <w:name w:val="footer"/>
    <w:basedOn w:val="Normln"/>
    <w:link w:val="ZpatChar"/>
    <w:uiPriority w:val="99"/>
    <w:rsid w:val="00CB12DB"/>
    <w:pPr>
      <w:tabs>
        <w:tab w:val="center" w:pos="4536"/>
        <w:tab w:val="right" w:pos="9072"/>
      </w:tabs>
    </w:pPr>
  </w:style>
  <w:style w:type="paragraph" w:customStyle="1" w:styleId="odrky2">
    <w:name w:val="odrky2"/>
    <w:basedOn w:val="Normln"/>
    <w:rsid w:val="000B654B"/>
    <w:pPr>
      <w:spacing w:before="100" w:beforeAutospacing="1" w:after="100" w:afterAutospacing="1"/>
    </w:pPr>
  </w:style>
  <w:style w:type="paragraph" w:customStyle="1" w:styleId="odky">
    <w:name w:val="odky"/>
    <w:basedOn w:val="Normln"/>
    <w:rsid w:val="000B654B"/>
    <w:pPr>
      <w:spacing w:before="100" w:beforeAutospacing="1" w:after="100" w:afterAutospacing="1"/>
    </w:pPr>
  </w:style>
  <w:style w:type="paragraph" w:customStyle="1" w:styleId="Rozvrendokumentu">
    <w:name w:val="Rozvržení dokumentu"/>
    <w:basedOn w:val="Normln"/>
    <w:semiHidden/>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lang w:val="x-none" w:eastAsia="x-none"/>
    </w:rPr>
  </w:style>
  <w:style w:type="character" w:customStyle="1" w:styleId="OdstavecChar">
    <w:name w:val="Odstavec Char"/>
    <w:link w:val="Odstavec"/>
    <w:rsid w:val="00B40215"/>
    <w:rPr>
      <w:rFonts w:ascii="Arial" w:hAnsi="Arial"/>
      <w:sz w:val="22"/>
      <w:szCs w:val="22"/>
      <w:lang w:val="x-none" w:eastAsia="x-none"/>
    </w:rPr>
  </w:style>
  <w:style w:type="paragraph" w:customStyle="1" w:styleId="odrka">
    <w:name w:val="odrážka"/>
    <w:basedOn w:val="Odstavec"/>
    <w:rsid w:val="008A2D4B"/>
    <w:pPr>
      <w:numPr>
        <w:numId w:val="4"/>
      </w:numPr>
    </w:pPr>
  </w:style>
  <w:style w:type="character" w:customStyle="1" w:styleId="TextkomenteChar">
    <w:name w:val="Text komentáře Char"/>
    <w:link w:val="Textkomente"/>
    <w:rsid w:val="0062396B"/>
  </w:style>
  <w:style w:type="character" w:customStyle="1" w:styleId="st1">
    <w:name w:val="st1"/>
    <w:basedOn w:val="Standardnpsmoodstavce"/>
    <w:rsid w:val="00B47A9C"/>
  </w:style>
  <w:style w:type="paragraph" w:customStyle="1" w:styleId="normln0">
    <w:name w:val="normální"/>
    <w:basedOn w:val="Normln"/>
    <w:semiHidden/>
    <w:rsid w:val="00BE4467"/>
    <w:rPr>
      <w:rFonts w:ascii="Arial" w:hAnsi="Arial"/>
      <w:szCs w:val="20"/>
    </w:rPr>
  </w:style>
  <w:style w:type="paragraph" w:customStyle="1" w:styleId="Default">
    <w:name w:val="Default"/>
    <w:rsid w:val="00816B2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uiPriority w:val="99"/>
    <w:locked/>
    <w:rsid w:val="00816B21"/>
    <w:rPr>
      <w:b/>
      <w:sz w:val="28"/>
      <w:u w:val="single"/>
    </w:rPr>
  </w:style>
  <w:style w:type="paragraph" w:styleId="Revize">
    <w:name w:val="Revision"/>
    <w:hidden/>
    <w:uiPriority w:val="99"/>
    <w:semiHidden/>
    <w:rsid w:val="00676BFB"/>
    <w:rPr>
      <w:sz w:val="24"/>
      <w:szCs w:val="24"/>
    </w:rPr>
  </w:style>
  <w:style w:type="character" w:customStyle="1" w:styleId="skypepnhtextspan">
    <w:name w:val="skype_pnh_text_span"/>
    <w:basedOn w:val="Standardnpsmoodstavce"/>
    <w:rsid w:val="00901C60"/>
  </w:style>
  <w:style w:type="character" w:customStyle="1" w:styleId="skypepnhrightspan">
    <w:name w:val="skype_pnh_right_span"/>
    <w:basedOn w:val="Standardnpsmoodstavce"/>
    <w:rsid w:val="00901C60"/>
  </w:style>
  <w:style w:type="paragraph" w:styleId="Zkladntextodsazen2">
    <w:name w:val="Body Text Indent 2"/>
    <w:basedOn w:val="Normln"/>
    <w:link w:val="Zkladntextodsazen2Char"/>
    <w:rsid w:val="00813BAC"/>
    <w:pPr>
      <w:spacing w:after="120" w:line="480" w:lineRule="auto"/>
      <w:ind w:left="283"/>
    </w:pPr>
  </w:style>
  <w:style w:type="character" w:customStyle="1" w:styleId="Zkladntextodsazen2Char">
    <w:name w:val="Základní text odsazený 2 Char"/>
    <w:link w:val="Zkladntextodsazen2"/>
    <w:rsid w:val="00813BAC"/>
    <w:rPr>
      <w:sz w:val="24"/>
      <w:szCs w:val="24"/>
    </w:rPr>
  </w:style>
  <w:style w:type="paragraph" w:customStyle="1" w:styleId="Odstavecodsazen">
    <w:name w:val="Odstavec odsazený"/>
    <w:basedOn w:val="Normln"/>
    <w:rsid w:val="001F0F75"/>
    <w:pPr>
      <w:widowControl w:val="0"/>
      <w:tabs>
        <w:tab w:val="left" w:pos="1699"/>
      </w:tabs>
      <w:ind w:left="1332" w:hanging="849"/>
      <w:jc w:val="both"/>
    </w:pPr>
    <w:rPr>
      <w:noProof/>
      <w:color w:val="000000"/>
      <w:szCs w:val="20"/>
    </w:rPr>
  </w:style>
  <w:style w:type="character" w:customStyle="1" w:styleId="ZpatChar">
    <w:name w:val="Zápatí Char"/>
    <w:link w:val="Zpat"/>
    <w:uiPriority w:val="99"/>
    <w:rsid w:val="000B6790"/>
    <w:rPr>
      <w:sz w:val="24"/>
      <w:szCs w:val="24"/>
    </w:rPr>
  </w:style>
  <w:style w:type="character" w:styleId="slostrnky">
    <w:name w:val="page number"/>
    <w:rsid w:val="006764AC"/>
  </w:style>
  <w:style w:type="character" w:customStyle="1" w:styleId="Nadpis4Char">
    <w:name w:val="Nadpis 4 Char"/>
    <w:link w:val="Nadpis4"/>
    <w:uiPriority w:val="9"/>
    <w:rsid w:val="00ED050C"/>
    <w:rPr>
      <w:rFonts w:ascii="Calibri" w:hAnsi="Calibri"/>
      <w:b/>
      <w:bCs/>
      <w:sz w:val="28"/>
      <w:szCs w:val="28"/>
    </w:rPr>
  </w:style>
  <w:style w:type="character" w:customStyle="1" w:styleId="Nadpis6Char">
    <w:name w:val="Nadpis 6 Char"/>
    <w:link w:val="Nadpis6"/>
    <w:rsid w:val="00ED050C"/>
    <w:rPr>
      <w:rFonts w:ascii="Calibri" w:hAnsi="Calibri"/>
      <w:b/>
      <w:bCs/>
      <w:sz w:val="22"/>
      <w:szCs w:val="22"/>
    </w:rPr>
  </w:style>
  <w:style w:type="character" w:customStyle="1" w:styleId="Nadpis7Char">
    <w:name w:val="Nadpis 7 Char"/>
    <w:link w:val="Nadpis7"/>
    <w:uiPriority w:val="99"/>
    <w:rsid w:val="00ED050C"/>
    <w:rPr>
      <w:rFonts w:ascii="Calibri" w:hAnsi="Calibri"/>
      <w:sz w:val="24"/>
      <w:szCs w:val="24"/>
    </w:rPr>
  </w:style>
  <w:style w:type="character" w:customStyle="1" w:styleId="Nadpis8Char">
    <w:name w:val="Nadpis 8 Char"/>
    <w:link w:val="Nadpis8"/>
    <w:uiPriority w:val="9"/>
    <w:semiHidden/>
    <w:rsid w:val="00ED050C"/>
    <w:rPr>
      <w:rFonts w:ascii="Calibri" w:hAnsi="Calibri"/>
      <w:i/>
      <w:iCs/>
      <w:sz w:val="24"/>
      <w:szCs w:val="24"/>
    </w:rPr>
  </w:style>
  <w:style w:type="character" w:customStyle="1" w:styleId="Nadpis9Char">
    <w:name w:val="Nadpis 9 Char"/>
    <w:link w:val="Nadpis9"/>
    <w:uiPriority w:val="9"/>
    <w:semiHidden/>
    <w:rsid w:val="00ED050C"/>
    <w:rPr>
      <w:rFonts w:ascii="Cambria" w:hAnsi="Cambria"/>
      <w:sz w:val="22"/>
      <w:szCs w:val="22"/>
    </w:rPr>
  </w:style>
  <w:style w:type="paragraph" w:styleId="Bezmezer">
    <w:name w:val="No Spacing"/>
    <w:link w:val="BezmezerChar"/>
    <w:qFormat/>
    <w:rsid w:val="00C218E2"/>
    <w:rPr>
      <w:rFonts w:ascii="Calibri" w:eastAsia="Calibri" w:hAnsi="Calibri"/>
      <w:sz w:val="22"/>
      <w:szCs w:val="22"/>
      <w:lang w:eastAsia="en-US"/>
    </w:rPr>
  </w:style>
  <w:style w:type="character" w:customStyle="1" w:styleId="Nadpis1Char">
    <w:name w:val="Nadpis 1 Char"/>
    <w:link w:val="Nadpis1"/>
    <w:rsid w:val="00B35AC9"/>
    <w:rPr>
      <w:rFonts w:ascii="Arial" w:hAnsi="Arial" w:cs="Arial"/>
      <w:b/>
      <w:bCs/>
      <w:iCs/>
      <w:sz w:val="24"/>
      <w:szCs w:val="24"/>
    </w:rPr>
  </w:style>
  <w:style w:type="paragraph" w:customStyle="1" w:styleId="slo1odsazen1text">
    <w:name w:val="Číslo1 odsazený1 text"/>
    <w:basedOn w:val="Normln"/>
    <w:rsid w:val="00EC600F"/>
    <w:pPr>
      <w:widowControl w:val="0"/>
      <w:numPr>
        <w:numId w:val="13"/>
      </w:numPr>
      <w:suppressAutoHyphens/>
      <w:autoSpaceDN w:val="0"/>
      <w:spacing w:after="120"/>
      <w:jc w:val="both"/>
      <w:textAlignment w:val="baseline"/>
    </w:pPr>
    <w:rPr>
      <w:rFonts w:ascii="Calibri" w:hAnsi="Calibri"/>
      <w:szCs w:val="20"/>
    </w:rPr>
  </w:style>
  <w:style w:type="numbering" w:customStyle="1" w:styleId="LFO1">
    <w:name w:val="LFO1"/>
    <w:basedOn w:val="Bezseznamu"/>
    <w:rsid w:val="00EC600F"/>
    <w:pPr>
      <w:numPr>
        <w:numId w:val="13"/>
      </w:numPr>
    </w:pPr>
  </w:style>
  <w:style w:type="numbering" w:customStyle="1" w:styleId="LFO11">
    <w:name w:val="LFO11"/>
    <w:basedOn w:val="Bezseznamu"/>
    <w:rsid w:val="00452B64"/>
    <w:pPr>
      <w:numPr>
        <w:numId w:val="5"/>
      </w:numPr>
    </w:pPr>
  </w:style>
  <w:style w:type="paragraph" w:customStyle="1" w:styleId="Legal3L1">
    <w:name w:val="Legal3_L1"/>
    <w:basedOn w:val="Normln"/>
    <w:next w:val="Zkladntext"/>
    <w:rsid w:val="008422F4"/>
    <w:pPr>
      <w:keepNext/>
      <w:numPr>
        <w:numId w:val="17"/>
      </w:numPr>
      <w:spacing w:after="240"/>
      <w:jc w:val="center"/>
      <w:outlineLvl w:val="0"/>
    </w:pPr>
    <w:rPr>
      <w:rFonts w:eastAsia="Calibri"/>
      <w:sz w:val="22"/>
      <w:szCs w:val="20"/>
      <w:lang w:val="en-US" w:eastAsia="en-US"/>
    </w:rPr>
  </w:style>
  <w:style w:type="paragraph" w:customStyle="1" w:styleId="Legal3L2">
    <w:name w:val="Legal3_L2"/>
    <w:basedOn w:val="Legal3L1"/>
    <w:next w:val="Zkladntext"/>
    <w:rsid w:val="008422F4"/>
    <w:pPr>
      <w:numPr>
        <w:ilvl w:val="1"/>
      </w:numPr>
      <w:ind w:left="0"/>
      <w:jc w:val="both"/>
      <w:outlineLvl w:val="1"/>
    </w:pPr>
  </w:style>
  <w:style w:type="paragraph" w:customStyle="1" w:styleId="Legal3L3">
    <w:name w:val="Legal3_L3"/>
    <w:basedOn w:val="Legal3L2"/>
    <w:next w:val="Zkladntext"/>
    <w:rsid w:val="008422F4"/>
    <w:pPr>
      <w:keepNext w:val="0"/>
      <w:numPr>
        <w:ilvl w:val="2"/>
      </w:numPr>
      <w:outlineLvl w:val="2"/>
    </w:pPr>
  </w:style>
  <w:style w:type="paragraph" w:customStyle="1" w:styleId="Legal3L4">
    <w:name w:val="Legal3_L4"/>
    <w:basedOn w:val="Legal3L3"/>
    <w:next w:val="Zkladntext"/>
    <w:rsid w:val="008422F4"/>
    <w:pPr>
      <w:numPr>
        <w:ilvl w:val="3"/>
      </w:numPr>
      <w:spacing w:after="0"/>
      <w:outlineLvl w:val="3"/>
    </w:pPr>
  </w:style>
  <w:style w:type="paragraph" w:customStyle="1" w:styleId="Legal3L5">
    <w:name w:val="Legal3_L5"/>
    <w:basedOn w:val="Legal3L4"/>
    <w:next w:val="Zkladntext"/>
    <w:rsid w:val="008422F4"/>
    <w:pPr>
      <w:numPr>
        <w:ilvl w:val="4"/>
      </w:numPr>
      <w:spacing w:after="240"/>
      <w:outlineLvl w:val="4"/>
    </w:pPr>
    <w:rPr>
      <w:sz w:val="24"/>
    </w:rPr>
  </w:style>
  <w:style w:type="paragraph" w:customStyle="1" w:styleId="Legal3L6">
    <w:name w:val="Legal3_L6"/>
    <w:basedOn w:val="Legal3L5"/>
    <w:next w:val="Zkladntext"/>
    <w:rsid w:val="008422F4"/>
    <w:pPr>
      <w:numPr>
        <w:ilvl w:val="5"/>
      </w:numPr>
      <w:ind w:left="0"/>
      <w:jc w:val="left"/>
      <w:outlineLvl w:val="5"/>
    </w:pPr>
  </w:style>
  <w:style w:type="paragraph" w:customStyle="1" w:styleId="Legal3L7">
    <w:name w:val="Legal3_L7"/>
    <w:basedOn w:val="Legal3L6"/>
    <w:next w:val="Zkladntext"/>
    <w:rsid w:val="008422F4"/>
    <w:pPr>
      <w:numPr>
        <w:ilvl w:val="6"/>
      </w:numPr>
      <w:outlineLvl w:val="6"/>
    </w:pPr>
  </w:style>
  <w:style w:type="paragraph" w:customStyle="1" w:styleId="Legal3L8">
    <w:name w:val="Legal3_L8"/>
    <w:basedOn w:val="Legal3L7"/>
    <w:next w:val="Zkladntext"/>
    <w:rsid w:val="008422F4"/>
    <w:pPr>
      <w:numPr>
        <w:ilvl w:val="7"/>
      </w:numPr>
      <w:outlineLvl w:val="7"/>
    </w:pPr>
  </w:style>
  <w:style w:type="paragraph" w:customStyle="1" w:styleId="Legal3L9">
    <w:name w:val="Legal3_L9"/>
    <w:basedOn w:val="Legal3L8"/>
    <w:next w:val="Zkladntext"/>
    <w:rsid w:val="008422F4"/>
    <w:pPr>
      <w:numPr>
        <w:ilvl w:val="8"/>
      </w:numPr>
      <w:outlineLvl w:val="8"/>
    </w:pPr>
  </w:style>
  <w:style w:type="paragraph" w:customStyle="1" w:styleId="Standard">
    <w:name w:val="Standard"/>
    <w:qFormat/>
    <w:rsid w:val="00CB78A6"/>
    <w:pPr>
      <w:suppressAutoHyphens/>
      <w:autoSpaceDN w:val="0"/>
      <w:textAlignment w:val="baseline"/>
    </w:pPr>
    <w:rPr>
      <w:rFonts w:ascii="Arial" w:hAnsi="Arial" w:cs="Arial"/>
      <w:kern w:val="3"/>
      <w:sz w:val="22"/>
      <w:lang w:eastAsia="zh-CN"/>
    </w:rPr>
  </w:style>
  <w:style w:type="paragraph" w:customStyle="1" w:styleId="ZDlnek">
    <w:name w:val="ZD článek"/>
    <w:basedOn w:val="Normln"/>
    <w:rsid w:val="00AA3662"/>
    <w:pPr>
      <w:keepNext/>
      <w:numPr>
        <w:numId w:val="21"/>
      </w:numPr>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rsid w:val="00AA3662"/>
    <w:pPr>
      <w:numPr>
        <w:ilvl w:val="1"/>
        <w:numId w:val="21"/>
      </w:numPr>
      <w:spacing w:before="120"/>
      <w:jc w:val="both"/>
    </w:pPr>
    <w:rPr>
      <w:rFonts w:ascii="Tahoma" w:hAnsi="Tahoma"/>
      <w:sz w:val="20"/>
      <w:lang w:val="x-none" w:eastAsia="en-US"/>
    </w:rPr>
  </w:style>
  <w:style w:type="paragraph" w:customStyle="1" w:styleId="Zkladntext21">
    <w:name w:val="Základní text 21"/>
    <w:basedOn w:val="Normln"/>
    <w:rsid w:val="00941970"/>
    <w:pPr>
      <w:suppressAutoHyphens/>
      <w:jc w:val="both"/>
    </w:pPr>
    <w:rPr>
      <w:rFonts w:ascii="Calibri" w:hAnsi="Calibri" w:cs="Arial"/>
      <w:lang w:eastAsia="ar-SA"/>
    </w:rPr>
  </w:style>
  <w:style w:type="paragraph" w:customStyle="1" w:styleId="Zkladntext22">
    <w:name w:val="Základní text 22"/>
    <w:basedOn w:val="Normln"/>
    <w:rsid w:val="00941970"/>
    <w:pPr>
      <w:suppressAutoHyphens/>
      <w:jc w:val="both"/>
    </w:pPr>
    <w:rPr>
      <w:szCs w:val="20"/>
      <w:lang w:eastAsia="zh-CN"/>
    </w:rPr>
  </w:style>
  <w:style w:type="character" w:customStyle="1" w:styleId="BezmezerChar">
    <w:name w:val="Bez mezer Char"/>
    <w:link w:val="Bezmezer"/>
    <w:qFormat/>
    <w:rsid w:val="00B35AC9"/>
    <w:rPr>
      <w:rFonts w:ascii="Calibri" w:eastAsia="Calibri" w:hAnsi="Calibri"/>
      <w:sz w:val="22"/>
      <w:szCs w:val="22"/>
      <w:lang w:eastAsia="en-US"/>
    </w:rPr>
  </w:style>
  <w:style w:type="paragraph" w:customStyle="1" w:styleId="Pedformtovantext">
    <w:name w:val="Předformátovaný text"/>
    <w:basedOn w:val="Normln"/>
    <w:qFormat/>
    <w:rsid w:val="00B35AC9"/>
    <w:pPr>
      <w:widowControl w:val="0"/>
      <w:suppressAutoHyphens/>
      <w:spacing w:before="57" w:after="57"/>
    </w:pPr>
    <w:rPr>
      <w:rFonts w:ascii="Courier New" w:eastAsia="Courier New" w:hAnsi="Courier New" w:cs="Tahoma"/>
      <w:sz w:val="20"/>
      <w:szCs w:val="20"/>
    </w:rPr>
  </w:style>
  <w:style w:type="character" w:customStyle="1" w:styleId="datalabel">
    <w:name w:val="datalabel"/>
    <w:basedOn w:val="Standardnpsmoodstavce"/>
    <w:rsid w:val="00463508"/>
  </w:style>
  <w:style w:type="character" w:customStyle="1" w:styleId="Nevyeenzmnka1">
    <w:name w:val="Nevyřešená zmínka1"/>
    <w:basedOn w:val="Standardnpsmoodstavce"/>
    <w:uiPriority w:val="99"/>
    <w:semiHidden/>
    <w:unhideWhenUsed/>
    <w:rsid w:val="00010354"/>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1461CA"/>
    <w:rPr>
      <w:sz w:val="24"/>
      <w:szCs w:val="24"/>
    </w:rPr>
  </w:style>
  <w:style w:type="paragraph" w:styleId="Textpoznpodarou">
    <w:name w:val="footnote text"/>
    <w:basedOn w:val="Normln"/>
    <w:link w:val="TextpoznpodarouChar"/>
    <w:uiPriority w:val="99"/>
    <w:rsid w:val="0059058B"/>
    <w:pPr>
      <w:suppressAutoHyphens/>
      <w:spacing w:before="240" w:after="240"/>
      <w:ind w:left="425"/>
      <w:jc w:val="both"/>
    </w:pPr>
    <w:rPr>
      <w:rFonts w:ascii="Arial Narrow" w:eastAsia="Calibri" w:hAnsi="Arial Narrow"/>
      <w:sz w:val="20"/>
      <w:szCs w:val="20"/>
      <w:lang w:val="x-none" w:eastAsia="zh-CN"/>
    </w:rPr>
  </w:style>
  <w:style w:type="character" w:customStyle="1" w:styleId="TextpoznpodarouChar">
    <w:name w:val="Text pozn. pod čarou Char"/>
    <w:basedOn w:val="Standardnpsmoodstavce"/>
    <w:link w:val="Textpoznpodarou"/>
    <w:uiPriority w:val="99"/>
    <w:rsid w:val="0059058B"/>
    <w:rPr>
      <w:rFonts w:ascii="Arial Narrow" w:eastAsia="Calibri" w:hAnsi="Arial Narrow"/>
      <w:lang w:val="x-none" w:eastAsia="zh-CN"/>
    </w:rPr>
  </w:style>
  <w:style w:type="character" w:styleId="Znakapoznpodarou">
    <w:name w:val="footnote reference"/>
    <w:semiHidden/>
    <w:unhideWhenUsed/>
    <w:rsid w:val="0059058B"/>
    <w:rPr>
      <w:vertAlign w:val="superscript"/>
    </w:rPr>
  </w:style>
  <w:style w:type="character" w:customStyle="1" w:styleId="Nadpis3Char">
    <w:name w:val="Nadpis 3 Char"/>
    <w:basedOn w:val="Standardnpsmoodstavce"/>
    <w:link w:val="Nadpis3"/>
    <w:rsid w:val="00981376"/>
    <w:rPr>
      <w:rFonts w:ascii="Arial" w:hAnsi="Arial" w:cs="Arial"/>
      <w:b/>
      <w:bCs/>
      <w:snapToGrid w:val="0"/>
      <w:color w:val="000000"/>
      <w:sz w:val="22"/>
      <w:szCs w:val="22"/>
    </w:rPr>
  </w:style>
  <w:style w:type="paragraph" w:customStyle="1" w:styleId="1rove">
    <w:name w:val="1. úroveň"/>
    <w:basedOn w:val="Normln"/>
    <w:link w:val="1roveChar"/>
    <w:qFormat/>
    <w:rsid w:val="00672A58"/>
    <w:pPr>
      <w:numPr>
        <w:numId w:val="30"/>
      </w:numPr>
      <w:spacing w:before="80" w:after="40"/>
      <w:jc w:val="both"/>
    </w:pPr>
    <w:rPr>
      <w:rFonts w:ascii="Arial" w:eastAsia="TimesNewRomanPSMT" w:hAnsi="Arial" w:cs="Arial"/>
    </w:rPr>
  </w:style>
  <w:style w:type="character" w:customStyle="1" w:styleId="1roveChar">
    <w:name w:val="1. úroveň Char"/>
    <w:link w:val="1rove"/>
    <w:rsid w:val="00672A58"/>
    <w:rPr>
      <w:rFonts w:ascii="Arial" w:eastAsia="TimesNewRomanPSMT" w:hAnsi="Arial" w:cs="Arial"/>
      <w:sz w:val="24"/>
      <w:szCs w:val="24"/>
    </w:rPr>
  </w:style>
  <w:style w:type="paragraph" w:customStyle="1" w:styleId="11">
    <w:name w:val="1.1."/>
    <w:basedOn w:val="1rove"/>
    <w:qFormat/>
    <w:rsid w:val="00672A58"/>
    <w:pPr>
      <w:numPr>
        <w:ilvl w:val="1"/>
      </w:numPr>
      <w:tabs>
        <w:tab w:val="num" w:pos="360"/>
        <w:tab w:val="num" w:pos="425"/>
      </w:tabs>
      <w:ind w:left="792" w:hanging="425"/>
    </w:pPr>
  </w:style>
  <w:style w:type="character" w:customStyle="1" w:styleId="Nevyeenzmnka2">
    <w:name w:val="Nevyřešená zmínka2"/>
    <w:basedOn w:val="Standardnpsmoodstavce"/>
    <w:uiPriority w:val="99"/>
    <w:semiHidden/>
    <w:unhideWhenUsed/>
    <w:rsid w:val="00801679"/>
    <w:rPr>
      <w:color w:val="605E5C"/>
      <w:shd w:val="clear" w:color="auto" w:fill="E1DFDD"/>
    </w:rPr>
  </w:style>
  <w:style w:type="character" w:customStyle="1" w:styleId="Nevyeenzmnka3">
    <w:name w:val="Nevyřešená zmínka3"/>
    <w:basedOn w:val="Standardnpsmoodstavce"/>
    <w:uiPriority w:val="99"/>
    <w:semiHidden/>
    <w:unhideWhenUsed/>
    <w:rsid w:val="00E6223B"/>
    <w:rPr>
      <w:color w:val="605E5C"/>
      <w:shd w:val="clear" w:color="auto" w:fill="E1DFDD"/>
    </w:rPr>
  </w:style>
  <w:style w:type="character" w:customStyle="1" w:styleId="Nevyeenzmnka4">
    <w:name w:val="Nevyřešená zmínka4"/>
    <w:basedOn w:val="Standardnpsmoodstavce"/>
    <w:uiPriority w:val="99"/>
    <w:semiHidden/>
    <w:unhideWhenUsed/>
    <w:rsid w:val="00181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976">
      <w:bodyDiv w:val="1"/>
      <w:marLeft w:val="0"/>
      <w:marRight w:val="0"/>
      <w:marTop w:val="0"/>
      <w:marBottom w:val="0"/>
      <w:divBdr>
        <w:top w:val="none" w:sz="0" w:space="0" w:color="auto"/>
        <w:left w:val="none" w:sz="0" w:space="0" w:color="auto"/>
        <w:bottom w:val="none" w:sz="0" w:space="0" w:color="auto"/>
        <w:right w:val="none" w:sz="0" w:space="0" w:color="auto"/>
      </w:divBdr>
    </w:div>
    <w:div w:id="51537817">
      <w:bodyDiv w:val="1"/>
      <w:marLeft w:val="0"/>
      <w:marRight w:val="0"/>
      <w:marTop w:val="0"/>
      <w:marBottom w:val="0"/>
      <w:divBdr>
        <w:top w:val="none" w:sz="0" w:space="0" w:color="auto"/>
        <w:left w:val="none" w:sz="0" w:space="0" w:color="auto"/>
        <w:bottom w:val="none" w:sz="0" w:space="0" w:color="auto"/>
        <w:right w:val="none" w:sz="0" w:space="0" w:color="auto"/>
      </w:divBdr>
    </w:div>
    <w:div w:id="88040950">
      <w:bodyDiv w:val="1"/>
      <w:marLeft w:val="0"/>
      <w:marRight w:val="0"/>
      <w:marTop w:val="0"/>
      <w:marBottom w:val="0"/>
      <w:divBdr>
        <w:top w:val="none" w:sz="0" w:space="0" w:color="auto"/>
        <w:left w:val="none" w:sz="0" w:space="0" w:color="auto"/>
        <w:bottom w:val="none" w:sz="0" w:space="0" w:color="auto"/>
        <w:right w:val="none" w:sz="0" w:space="0" w:color="auto"/>
      </w:divBdr>
    </w:div>
    <w:div w:id="344867468">
      <w:bodyDiv w:val="1"/>
      <w:marLeft w:val="0"/>
      <w:marRight w:val="0"/>
      <w:marTop w:val="0"/>
      <w:marBottom w:val="0"/>
      <w:divBdr>
        <w:top w:val="none" w:sz="0" w:space="0" w:color="auto"/>
        <w:left w:val="none" w:sz="0" w:space="0" w:color="auto"/>
        <w:bottom w:val="none" w:sz="0" w:space="0" w:color="auto"/>
        <w:right w:val="none" w:sz="0" w:space="0" w:color="auto"/>
      </w:divBdr>
    </w:div>
    <w:div w:id="426459493">
      <w:bodyDiv w:val="1"/>
      <w:marLeft w:val="0"/>
      <w:marRight w:val="0"/>
      <w:marTop w:val="0"/>
      <w:marBottom w:val="0"/>
      <w:divBdr>
        <w:top w:val="none" w:sz="0" w:space="0" w:color="auto"/>
        <w:left w:val="none" w:sz="0" w:space="0" w:color="auto"/>
        <w:bottom w:val="none" w:sz="0" w:space="0" w:color="auto"/>
        <w:right w:val="none" w:sz="0" w:space="0" w:color="auto"/>
      </w:divBdr>
    </w:div>
    <w:div w:id="460074259">
      <w:bodyDiv w:val="1"/>
      <w:marLeft w:val="0"/>
      <w:marRight w:val="0"/>
      <w:marTop w:val="0"/>
      <w:marBottom w:val="0"/>
      <w:divBdr>
        <w:top w:val="none" w:sz="0" w:space="0" w:color="auto"/>
        <w:left w:val="none" w:sz="0" w:space="0" w:color="auto"/>
        <w:bottom w:val="none" w:sz="0" w:space="0" w:color="auto"/>
        <w:right w:val="none" w:sz="0" w:space="0" w:color="auto"/>
      </w:divBdr>
    </w:div>
    <w:div w:id="516890101">
      <w:bodyDiv w:val="1"/>
      <w:marLeft w:val="0"/>
      <w:marRight w:val="0"/>
      <w:marTop w:val="0"/>
      <w:marBottom w:val="0"/>
      <w:divBdr>
        <w:top w:val="none" w:sz="0" w:space="0" w:color="auto"/>
        <w:left w:val="none" w:sz="0" w:space="0" w:color="auto"/>
        <w:bottom w:val="none" w:sz="0" w:space="0" w:color="auto"/>
        <w:right w:val="none" w:sz="0" w:space="0" w:color="auto"/>
      </w:divBdr>
      <w:divsChild>
        <w:div w:id="1547449752">
          <w:marLeft w:val="0"/>
          <w:marRight w:val="0"/>
          <w:marTop w:val="0"/>
          <w:marBottom w:val="0"/>
          <w:divBdr>
            <w:top w:val="none" w:sz="0" w:space="0" w:color="auto"/>
            <w:left w:val="none" w:sz="0" w:space="0" w:color="auto"/>
            <w:bottom w:val="none" w:sz="0" w:space="0" w:color="auto"/>
            <w:right w:val="none" w:sz="0" w:space="0" w:color="auto"/>
          </w:divBdr>
        </w:div>
      </w:divsChild>
    </w:div>
    <w:div w:id="719475533">
      <w:bodyDiv w:val="1"/>
      <w:marLeft w:val="0"/>
      <w:marRight w:val="0"/>
      <w:marTop w:val="0"/>
      <w:marBottom w:val="0"/>
      <w:divBdr>
        <w:top w:val="none" w:sz="0" w:space="0" w:color="auto"/>
        <w:left w:val="none" w:sz="0" w:space="0" w:color="auto"/>
        <w:bottom w:val="none" w:sz="0" w:space="0" w:color="auto"/>
        <w:right w:val="none" w:sz="0" w:space="0" w:color="auto"/>
      </w:divBdr>
    </w:div>
    <w:div w:id="749035202">
      <w:bodyDiv w:val="1"/>
      <w:marLeft w:val="0"/>
      <w:marRight w:val="0"/>
      <w:marTop w:val="0"/>
      <w:marBottom w:val="0"/>
      <w:divBdr>
        <w:top w:val="none" w:sz="0" w:space="0" w:color="auto"/>
        <w:left w:val="none" w:sz="0" w:space="0" w:color="auto"/>
        <w:bottom w:val="none" w:sz="0" w:space="0" w:color="auto"/>
        <w:right w:val="none" w:sz="0" w:space="0" w:color="auto"/>
      </w:divBdr>
    </w:div>
    <w:div w:id="749429995">
      <w:bodyDiv w:val="1"/>
      <w:marLeft w:val="0"/>
      <w:marRight w:val="0"/>
      <w:marTop w:val="0"/>
      <w:marBottom w:val="0"/>
      <w:divBdr>
        <w:top w:val="none" w:sz="0" w:space="0" w:color="auto"/>
        <w:left w:val="none" w:sz="0" w:space="0" w:color="auto"/>
        <w:bottom w:val="none" w:sz="0" w:space="0" w:color="auto"/>
        <w:right w:val="none" w:sz="0" w:space="0" w:color="auto"/>
      </w:divBdr>
    </w:div>
    <w:div w:id="761993576">
      <w:bodyDiv w:val="1"/>
      <w:marLeft w:val="0"/>
      <w:marRight w:val="0"/>
      <w:marTop w:val="0"/>
      <w:marBottom w:val="0"/>
      <w:divBdr>
        <w:top w:val="none" w:sz="0" w:space="0" w:color="auto"/>
        <w:left w:val="none" w:sz="0" w:space="0" w:color="auto"/>
        <w:bottom w:val="none" w:sz="0" w:space="0" w:color="auto"/>
        <w:right w:val="none" w:sz="0" w:space="0" w:color="auto"/>
      </w:divBdr>
    </w:div>
    <w:div w:id="783963926">
      <w:bodyDiv w:val="1"/>
      <w:marLeft w:val="0"/>
      <w:marRight w:val="0"/>
      <w:marTop w:val="0"/>
      <w:marBottom w:val="0"/>
      <w:divBdr>
        <w:top w:val="none" w:sz="0" w:space="0" w:color="auto"/>
        <w:left w:val="none" w:sz="0" w:space="0" w:color="auto"/>
        <w:bottom w:val="none" w:sz="0" w:space="0" w:color="auto"/>
        <w:right w:val="none" w:sz="0" w:space="0" w:color="auto"/>
      </w:divBdr>
    </w:div>
    <w:div w:id="999698950">
      <w:bodyDiv w:val="1"/>
      <w:marLeft w:val="0"/>
      <w:marRight w:val="0"/>
      <w:marTop w:val="0"/>
      <w:marBottom w:val="0"/>
      <w:divBdr>
        <w:top w:val="none" w:sz="0" w:space="0" w:color="auto"/>
        <w:left w:val="none" w:sz="0" w:space="0" w:color="auto"/>
        <w:bottom w:val="none" w:sz="0" w:space="0" w:color="auto"/>
        <w:right w:val="none" w:sz="0" w:space="0" w:color="auto"/>
      </w:divBdr>
    </w:div>
    <w:div w:id="1070620028">
      <w:bodyDiv w:val="1"/>
      <w:marLeft w:val="0"/>
      <w:marRight w:val="0"/>
      <w:marTop w:val="0"/>
      <w:marBottom w:val="0"/>
      <w:divBdr>
        <w:top w:val="none" w:sz="0" w:space="0" w:color="auto"/>
        <w:left w:val="none" w:sz="0" w:space="0" w:color="auto"/>
        <w:bottom w:val="none" w:sz="0" w:space="0" w:color="auto"/>
        <w:right w:val="none" w:sz="0" w:space="0" w:color="auto"/>
      </w:divBdr>
    </w:div>
    <w:div w:id="1115365427">
      <w:bodyDiv w:val="1"/>
      <w:marLeft w:val="0"/>
      <w:marRight w:val="0"/>
      <w:marTop w:val="0"/>
      <w:marBottom w:val="0"/>
      <w:divBdr>
        <w:top w:val="none" w:sz="0" w:space="0" w:color="auto"/>
        <w:left w:val="none" w:sz="0" w:space="0" w:color="auto"/>
        <w:bottom w:val="none" w:sz="0" w:space="0" w:color="auto"/>
        <w:right w:val="none" w:sz="0" w:space="0" w:color="auto"/>
      </w:divBdr>
    </w:div>
    <w:div w:id="1137189690">
      <w:bodyDiv w:val="1"/>
      <w:marLeft w:val="0"/>
      <w:marRight w:val="0"/>
      <w:marTop w:val="0"/>
      <w:marBottom w:val="0"/>
      <w:divBdr>
        <w:top w:val="none" w:sz="0" w:space="0" w:color="auto"/>
        <w:left w:val="none" w:sz="0" w:space="0" w:color="auto"/>
        <w:bottom w:val="none" w:sz="0" w:space="0" w:color="auto"/>
        <w:right w:val="none" w:sz="0" w:space="0" w:color="auto"/>
      </w:divBdr>
    </w:div>
    <w:div w:id="1177159664">
      <w:bodyDiv w:val="1"/>
      <w:marLeft w:val="0"/>
      <w:marRight w:val="0"/>
      <w:marTop w:val="0"/>
      <w:marBottom w:val="0"/>
      <w:divBdr>
        <w:top w:val="none" w:sz="0" w:space="0" w:color="auto"/>
        <w:left w:val="none" w:sz="0" w:space="0" w:color="auto"/>
        <w:bottom w:val="none" w:sz="0" w:space="0" w:color="auto"/>
        <w:right w:val="none" w:sz="0" w:space="0" w:color="auto"/>
      </w:divBdr>
    </w:div>
    <w:div w:id="1240016143">
      <w:bodyDiv w:val="1"/>
      <w:marLeft w:val="0"/>
      <w:marRight w:val="0"/>
      <w:marTop w:val="0"/>
      <w:marBottom w:val="0"/>
      <w:divBdr>
        <w:top w:val="none" w:sz="0" w:space="0" w:color="auto"/>
        <w:left w:val="none" w:sz="0" w:space="0" w:color="auto"/>
        <w:bottom w:val="none" w:sz="0" w:space="0" w:color="auto"/>
        <w:right w:val="none" w:sz="0" w:space="0" w:color="auto"/>
      </w:divBdr>
    </w:div>
    <w:div w:id="1387680807">
      <w:bodyDiv w:val="1"/>
      <w:marLeft w:val="0"/>
      <w:marRight w:val="0"/>
      <w:marTop w:val="0"/>
      <w:marBottom w:val="0"/>
      <w:divBdr>
        <w:top w:val="none" w:sz="0" w:space="0" w:color="auto"/>
        <w:left w:val="none" w:sz="0" w:space="0" w:color="auto"/>
        <w:bottom w:val="none" w:sz="0" w:space="0" w:color="auto"/>
        <w:right w:val="none" w:sz="0" w:space="0" w:color="auto"/>
      </w:divBdr>
    </w:div>
    <w:div w:id="1394769745">
      <w:bodyDiv w:val="1"/>
      <w:marLeft w:val="0"/>
      <w:marRight w:val="0"/>
      <w:marTop w:val="0"/>
      <w:marBottom w:val="0"/>
      <w:divBdr>
        <w:top w:val="none" w:sz="0" w:space="0" w:color="auto"/>
        <w:left w:val="none" w:sz="0" w:space="0" w:color="auto"/>
        <w:bottom w:val="none" w:sz="0" w:space="0" w:color="auto"/>
        <w:right w:val="none" w:sz="0" w:space="0" w:color="auto"/>
      </w:divBdr>
    </w:div>
    <w:div w:id="1542785654">
      <w:bodyDiv w:val="1"/>
      <w:marLeft w:val="0"/>
      <w:marRight w:val="0"/>
      <w:marTop w:val="0"/>
      <w:marBottom w:val="0"/>
      <w:divBdr>
        <w:top w:val="none" w:sz="0" w:space="0" w:color="auto"/>
        <w:left w:val="none" w:sz="0" w:space="0" w:color="auto"/>
        <w:bottom w:val="none" w:sz="0" w:space="0" w:color="auto"/>
        <w:right w:val="none" w:sz="0" w:space="0" w:color="auto"/>
      </w:divBdr>
    </w:div>
    <w:div w:id="1569921165">
      <w:bodyDiv w:val="1"/>
      <w:marLeft w:val="0"/>
      <w:marRight w:val="0"/>
      <w:marTop w:val="0"/>
      <w:marBottom w:val="0"/>
      <w:divBdr>
        <w:top w:val="none" w:sz="0" w:space="0" w:color="auto"/>
        <w:left w:val="none" w:sz="0" w:space="0" w:color="auto"/>
        <w:bottom w:val="none" w:sz="0" w:space="0" w:color="auto"/>
        <w:right w:val="none" w:sz="0" w:space="0" w:color="auto"/>
      </w:divBdr>
    </w:div>
    <w:div w:id="1594170235">
      <w:bodyDiv w:val="1"/>
      <w:marLeft w:val="0"/>
      <w:marRight w:val="0"/>
      <w:marTop w:val="0"/>
      <w:marBottom w:val="0"/>
      <w:divBdr>
        <w:top w:val="none" w:sz="0" w:space="0" w:color="auto"/>
        <w:left w:val="none" w:sz="0" w:space="0" w:color="auto"/>
        <w:bottom w:val="none" w:sz="0" w:space="0" w:color="auto"/>
        <w:right w:val="none" w:sz="0" w:space="0" w:color="auto"/>
      </w:divBdr>
      <w:divsChild>
        <w:div w:id="1830321240">
          <w:marLeft w:val="0"/>
          <w:marRight w:val="0"/>
          <w:marTop w:val="0"/>
          <w:marBottom w:val="0"/>
          <w:divBdr>
            <w:top w:val="none" w:sz="0" w:space="0" w:color="auto"/>
            <w:left w:val="none" w:sz="0" w:space="0" w:color="auto"/>
            <w:bottom w:val="none" w:sz="0" w:space="0" w:color="auto"/>
            <w:right w:val="none" w:sz="0" w:space="0" w:color="auto"/>
          </w:divBdr>
        </w:div>
      </w:divsChild>
    </w:div>
    <w:div w:id="1657682732">
      <w:bodyDiv w:val="1"/>
      <w:marLeft w:val="0"/>
      <w:marRight w:val="0"/>
      <w:marTop w:val="0"/>
      <w:marBottom w:val="0"/>
      <w:divBdr>
        <w:top w:val="none" w:sz="0" w:space="0" w:color="auto"/>
        <w:left w:val="none" w:sz="0" w:space="0" w:color="auto"/>
        <w:bottom w:val="none" w:sz="0" w:space="0" w:color="auto"/>
        <w:right w:val="none" w:sz="0" w:space="0" w:color="auto"/>
      </w:divBdr>
    </w:div>
    <w:div w:id="1709375709">
      <w:bodyDiv w:val="1"/>
      <w:marLeft w:val="0"/>
      <w:marRight w:val="0"/>
      <w:marTop w:val="0"/>
      <w:marBottom w:val="0"/>
      <w:divBdr>
        <w:top w:val="none" w:sz="0" w:space="0" w:color="auto"/>
        <w:left w:val="none" w:sz="0" w:space="0" w:color="auto"/>
        <w:bottom w:val="none" w:sz="0" w:space="0" w:color="auto"/>
        <w:right w:val="none" w:sz="0" w:space="0" w:color="auto"/>
      </w:divBdr>
    </w:div>
    <w:div w:id="1816026059">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2023125279">
      <w:bodyDiv w:val="1"/>
      <w:marLeft w:val="0"/>
      <w:marRight w:val="0"/>
      <w:marTop w:val="0"/>
      <w:marBottom w:val="0"/>
      <w:divBdr>
        <w:top w:val="none" w:sz="0" w:space="0" w:color="auto"/>
        <w:left w:val="none" w:sz="0" w:space="0" w:color="auto"/>
        <w:bottom w:val="none" w:sz="0" w:space="0" w:color="auto"/>
        <w:right w:val="none" w:sz="0" w:space="0" w:color="auto"/>
      </w:divBdr>
    </w:div>
    <w:div w:id="2077237067">
      <w:bodyDiv w:val="1"/>
      <w:marLeft w:val="0"/>
      <w:marRight w:val="0"/>
      <w:marTop w:val="0"/>
      <w:marBottom w:val="0"/>
      <w:divBdr>
        <w:top w:val="none" w:sz="0" w:space="0" w:color="auto"/>
        <w:left w:val="none" w:sz="0" w:space="0" w:color="auto"/>
        <w:bottom w:val="none" w:sz="0" w:space="0" w:color="auto"/>
        <w:right w:val="none" w:sz="0" w:space="0" w:color="auto"/>
      </w:divBdr>
    </w:div>
    <w:div w:id="2142727170">
      <w:bodyDiv w:val="1"/>
      <w:marLeft w:val="0"/>
      <w:marRight w:val="0"/>
      <w:marTop w:val="0"/>
      <w:marBottom w:val="0"/>
      <w:divBdr>
        <w:top w:val="none" w:sz="0" w:space="0" w:color="auto"/>
        <w:left w:val="none" w:sz="0" w:space="0" w:color="auto"/>
        <w:bottom w:val="none" w:sz="0" w:space="0" w:color="auto"/>
        <w:right w:val="none" w:sz="0" w:space="0" w:color="auto"/>
      </w:divBdr>
      <w:divsChild>
        <w:div w:id="20353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76818-40D7-405D-8E01-8EF2EEEE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Pages>
  <Words>860</Words>
  <Characters>5080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Vopalkova Petra</cp:lastModifiedBy>
  <cp:revision>43</cp:revision>
  <cp:lastPrinted>2022-12-19T15:33:00Z</cp:lastPrinted>
  <dcterms:created xsi:type="dcterms:W3CDTF">2025-05-12T11:43:00Z</dcterms:created>
  <dcterms:modified xsi:type="dcterms:W3CDTF">2026-02-05T10:52:00Z</dcterms:modified>
</cp:coreProperties>
</file>