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59578" w14:textId="77777777" w:rsidR="006038DB" w:rsidRPr="00F06703" w:rsidRDefault="006038DB" w:rsidP="006038DB">
      <w:pPr>
        <w:autoSpaceDE w:val="0"/>
        <w:autoSpaceDN w:val="0"/>
        <w:adjustRightInd w:val="0"/>
        <w:rPr>
          <w:rFonts w:ascii="Arial" w:hAnsi="Arial" w:cs="Arial"/>
          <w:b/>
          <w:bCs/>
          <w:iCs/>
          <w:sz w:val="28"/>
          <w:szCs w:val="28"/>
        </w:rPr>
      </w:pPr>
    </w:p>
    <w:p w14:paraId="73649580" w14:textId="2CEC58CC" w:rsidR="006038DB" w:rsidRDefault="006038DB" w:rsidP="006038DB">
      <w:pPr>
        <w:tabs>
          <w:tab w:val="left" w:pos="299"/>
          <w:tab w:val="left" w:pos="1693"/>
          <w:tab w:val="left" w:pos="1890"/>
        </w:tabs>
        <w:rPr>
          <w:rFonts w:ascii="Arial" w:eastAsia="TimesNewRomanPSMT" w:hAnsi="Arial" w:cs="Arial"/>
          <w:b/>
          <w:bCs/>
          <w:sz w:val="22"/>
          <w:szCs w:val="22"/>
          <w:lang w:eastAsia="en-US"/>
        </w:rPr>
      </w:pPr>
    </w:p>
    <w:p w14:paraId="74C85492" w14:textId="77777777" w:rsidR="006038DB" w:rsidRDefault="006038DB" w:rsidP="006038DB">
      <w:pPr>
        <w:jc w:val="center"/>
        <w:rPr>
          <w:rFonts w:ascii="Arial" w:eastAsia="Calibri" w:hAnsi="Arial" w:cs="Arial"/>
          <w:b/>
          <w:sz w:val="28"/>
          <w:szCs w:val="22"/>
          <w:lang w:eastAsia="en-US"/>
        </w:rPr>
      </w:pPr>
      <w:r w:rsidRPr="00F06703">
        <w:rPr>
          <w:rFonts w:ascii="Arial" w:eastAsia="Calibri" w:hAnsi="Arial" w:cs="Arial"/>
          <w:b/>
          <w:sz w:val="28"/>
          <w:szCs w:val="22"/>
          <w:lang w:eastAsia="en-US"/>
        </w:rPr>
        <w:t>SMLOUVA O DÍLO</w:t>
      </w:r>
    </w:p>
    <w:p w14:paraId="446155A8" w14:textId="77777777" w:rsidR="006038DB" w:rsidRPr="00645F2B" w:rsidRDefault="006038DB" w:rsidP="006038DB">
      <w:pPr>
        <w:jc w:val="center"/>
        <w:rPr>
          <w:rFonts w:ascii="Arial" w:eastAsia="Calibri" w:hAnsi="Arial" w:cs="Arial"/>
          <w:b/>
          <w:sz w:val="20"/>
          <w:szCs w:val="20"/>
          <w:lang w:eastAsia="en-US"/>
        </w:rPr>
      </w:pPr>
      <w:r>
        <w:rPr>
          <w:rFonts w:ascii="Arial" w:eastAsia="Calibri" w:hAnsi="Arial" w:cs="Arial"/>
          <w:b/>
          <w:sz w:val="20"/>
          <w:szCs w:val="20"/>
          <w:lang w:eastAsia="en-US"/>
        </w:rPr>
        <w:t>č</w:t>
      </w:r>
      <w:r w:rsidRPr="00645F2B">
        <w:rPr>
          <w:rFonts w:ascii="Arial" w:eastAsia="Calibri" w:hAnsi="Arial" w:cs="Arial"/>
          <w:b/>
          <w:sz w:val="20"/>
          <w:szCs w:val="20"/>
          <w:lang w:eastAsia="en-US"/>
        </w:rPr>
        <w:t xml:space="preserve">. </w:t>
      </w:r>
      <w:r w:rsidRPr="00F06703">
        <w:rPr>
          <w:rFonts w:ascii="Arial" w:eastAsia="Calibri" w:hAnsi="Arial" w:cs="Arial"/>
          <w:i/>
          <w:iCs/>
          <w:sz w:val="22"/>
          <w:szCs w:val="22"/>
          <w:lang w:eastAsia="en-US"/>
        </w:rPr>
        <w:t>(bude doplněno před podpisem Smlouvy)</w:t>
      </w:r>
    </w:p>
    <w:p w14:paraId="651FE82B" w14:textId="77777777" w:rsidR="006038DB" w:rsidRPr="00F06703" w:rsidRDefault="006038DB" w:rsidP="006038DB">
      <w:pPr>
        <w:jc w:val="both"/>
        <w:rPr>
          <w:rFonts w:ascii="Arial" w:eastAsia="Calibri" w:hAnsi="Arial" w:cs="Arial"/>
          <w:sz w:val="22"/>
          <w:szCs w:val="22"/>
          <w:lang w:eastAsia="en-US"/>
        </w:rPr>
      </w:pPr>
    </w:p>
    <w:p w14:paraId="141AA72B" w14:textId="77777777" w:rsidR="006038DB" w:rsidRPr="00F06703" w:rsidRDefault="006038DB" w:rsidP="006038DB">
      <w:pPr>
        <w:tabs>
          <w:tab w:val="left" w:pos="567"/>
        </w:tabs>
        <w:jc w:val="both"/>
        <w:rPr>
          <w:rFonts w:ascii="Arial" w:eastAsia="Calibri" w:hAnsi="Arial" w:cs="Arial"/>
          <w:b/>
          <w:sz w:val="22"/>
          <w:szCs w:val="22"/>
          <w:lang w:eastAsia="en-US"/>
        </w:rPr>
      </w:pPr>
      <w:r w:rsidRPr="00F06703">
        <w:rPr>
          <w:rFonts w:ascii="Arial" w:eastAsia="Calibri" w:hAnsi="Arial" w:cs="Arial"/>
          <w:b/>
          <w:sz w:val="22"/>
          <w:szCs w:val="22"/>
          <w:lang w:eastAsia="en-US"/>
        </w:rPr>
        <w:t>Objednatel</w:t>
      </w:r>
      <w:r w:rsidRPr="00F06703">
        <w:rPr>
          <w:rFonts w:ascii="Arial" w:eastAsia="Calibri" w:hAnsi="Arial" w:cs="Arial"/>
          <w:b/>
          <w:bCs/>
          <w:sz w:val="22"/>
          <w:szCs w:val="22"/>
          <w:lang w:eastAsia="en-US"/>
        </w:rPr>
        <w:t xml:space="preserve">: </w:t>
      </w: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r>
      <w:r w:rsidRPr="00F06703">
        <w:rPr>
          <w:rFonts w:ascii="Arial" w:eastAsia="Calibri" w:hAnsi="Arial" w:cs="Arial"/>
          <w:b/>
          <w:sz w:val="22"/>
          <w:szCs w:val="22"/>
          <w:lang w:eastAsia="en-US"/>
        </w:rPr>
        <w:t>Univerzita Palackého v Olomouci</w:t>
      </w:r>
    </w:p>
    <w:p w14:paraId="5D8BE586" w14:textId="77777777" w:rsidR="006038DB" w:rsidRPr="00F06703" w:rsidRDefault="006038DB" w:rsidP="006038DB">
      <w:pPr>
        <w:jc w:val="both"/>
        <w:rPr>
          <w:rFonts w:ascii="Arial" w:eastAsia="Calibri" w:hAnsi="Arial" w:cs="Arial"/>
          <w:iCs/>
          <w:sz w:val="22"/>
          <w:szCs w:val="22"/>
          <w:lang w:eastAsia="en-US"/>
        </w:rPr>
      </w:pPr>
      <w:r w:rsidRPr="00F06703">
        <w:rPr>
          <w:rFonts w:ascii="Arial" w:eastAsia="Calibri" w:hAnsi="Arial" w:cs="Arial"/>
          <w:iCs/>
          <w:sz w:val="22"/>
          <w:szCs w:val="22"/>
          <w:lang w:eastAsia="en-US"/>
        </w:rPr>
        <w:t>veřejná vysoká škola zřízená zákonem č. 111/1998 Sb., o vysokých školách a o změně a doplnění některých zákonů (zákon o vysokých školách), ve znění pozdějších předpisů</w:t>
      </w:r>
    </w:p>
    <w:p w14:paraId="5AF13BC4" w14:textId="7078578D" w:rsidR="006038DB" w:rsidRPr="00F06703" w:rsidRDefault="006038DB" w:rsidP="006038DB">
      <w:pPr>
        <w:jc w:val="both"/>
        <w:rPr>
          <w:rFonts w:ascii="Arial" w:eastAsia="Calibri" w:hAnsi="Arial" w:cs="Arial"/>
          <w:sz w:val="22"/>
          <w:szCs w:val="22"/>
          <w:lang w:eastAsia="en-US"/>
        </w:rPr>
      </w:pPr>
      <w:r w:rsidRPr="00F06703">
        <w:rPr>
          <w:rFonts w:ascii="Arial" w:eastAsia="Calibri" w:hAnsi="Arial" w:cs="Arial"/>
          <w:sz w:val="22"/>
          <w:szCs w:val="22"/>
          <w:lang w:eastAsia="en-US"/>
        </w:rPr>
        <w:t>Se sídlem:</w:t>
      </w: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t>Křížkovského 511/8, 77</w:t>
      </w:r>
      <w:r>
        <w:rPr>
          <w:rFonts w:ascii="Arial" w:eastAsia="Calibri" w:hAnsi="Arial" w:cs="Arial"/>
          <w:sz w:val="22"/>
          <w:szCs w:val="22"/>
          <w:lang w:eastAsia="en-US"/>
        </w:rPr>
        <w:t>9</w:t>
      </w:r>
      <w:r w:rsidRPr="00F06703">
        <w:rPr>
          <w:rFonts w:ascii="Arial" w:eastAsia="Calibri" w:hAnsi="Arial" w:cs="Arial"/>
          <w:sz w:val="22"/>
          <w:szCs w:val="22"/>
          <w:lang w:eastAsia="en-US"/>
        </w:rPr>
        <w:t xml:space="preserve"> </w:t>
      </w:r>
      <w:r>
        <w:rPr>
          <w:rFonts w:ascii="Arial" w:eastAsia="Calibri" w:hAnsi="Arial" w:cs="Arial"/>
          <w:sz w:val="22"/>
          <w:szCs w:val="22"/>
          <w:lang w:eastAsia="en-US"/>
        </w:rPr>
        <w:t>00</w:t>
      </w:r>
      <w:r w:rsidRPr="00F06703">
        <w:rPr>
          <w:rFonts w:ascii="Arial" w:eastAsia="Calibri" w:hAnsi="Arial" w:cs="Arial"/>
          <w:sz w:val="22"/>
          <w:szCs w:val="22"/>
          <w:lang w:eastAsia="en-US"/>
        </w:rPr>
        <w:t xml:space="preserve"> Olomouc</w:t>
      </w:r>
    </w:p>
    <w:p w14:paraId="738EB23B" w14:textId="77777777" w:rsidR="006038DB" w:rsidRPr="00F06703" w:rsidRDefault="006038DB" w:rsidP="006038DB">
      <w:pPr>
        <w:jc w:val="both"/>
        <w:rPr>
          <w:rFonts w:ascii="Arial" w:eastAsia="Calibri" w:hAnsi="Arial" w:cs="Arial"/>
          <w:sz w:val="22"/>
          <w:szCs w:val="22"/>
          <w:lang w:eastAsia="en-US"/>
        </w:rPr>
      </w:pPr>
      <w:r w:rsidRPr="00F06703">
        <w:rPr>
          <w:rFonts w:ascii="Arial" w:eastAsia="Calibri" w:hAnsi="Arial" w:cs="Arial"/>
          <w:sz w:val="22"/>
          <w:szCs w:val="22"/>
          <w:lang w:eastAsia="en-US"/>
        </w:rPr>
        <w:t>IČO:</w:t>
      </w: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t xml:space="preserve"> </w:t>
      </w:r>
      <w:r w:rsidRPr="00F06703">
        <w:rPr>
          <w:rFonts w:ascii="Arial" w:eastAsia="Calibri" w:hAnsi="Arial" w:cs="Arial"/>
          <w:sz w:val="22"/>
          <w:szCs w:val="22"/>
          <w:lang w:eastAsia="en-US"/>
        </w:rPr>
        <w:tab/>
        <w:t>619 89 592</w:t>
      </w:r>
    </w:p>
    <w:p w14:paraId="44586E14" w14:textId="77777777" w:rsidR="006038DB" w:rsidRPr="00F06703" w:rsidRDefault="006038DB" w:rsidP="006038DB">
      <w:pPr>
        <w:jc w:val="both"/>
        <w:rPr>
          <w:rFonts w:ascii="Arial" w:eastAsia="Calibri" w:hAnsi="Arial" w:cs="Arial"/>
          <w:sz w:val="22"/>
          <w:szCs w:val="22"/>
          <w:lang w:eastAsia="en-US"/>
        </w:rPr>
      </w:pPr>
      <w:r w:rsidRPr="00F06703">
        <w:rPr>
          <w:rFonts w:ascii="Arial" w:eastAsia="Calibri" w:hAnsi="Arial" w:cs="Arial"/>
          <w:sz w:val="22"/>
          <w:szCs w:val="22"/>
          <w:lang w:eastAsia="en-US"/>
        </w:rPr>
        <w:t xml:space="preserve">DIČ: </w:t>
      </w: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t>CZ 619 89 592</w:t>
      </w:r>
    </w:p>
    <w:p w14:paraId="0F83DDCB" w14:textId="77777777" w:rsidR="006038DB" w:rsidRPr="00F06703" w:rsidRDefault="006038DB" w:rsidP="006038DB">
      <w:pPr>
        <w:jc w:val="both"/>
        <w:rPr>
          <w:rFonts w:ascii="Arial" w:eastAsia="Calibri" w:hAnsi="Arial" w:cs="Arial"/>
          <w:sz w:val="22"/>
          <w:szCs w:val="22"/>
          <w:lang w:eastAsia="en-US"/>
        </w:rPr>
      </w:pPr>
      <w:r w:rsidRPr="00F06703">
        <w:rPr>
          <w:rFonts w:ascii="Arial" w:eastAsia="Calibri" w:hAnsi="Arial" w:cs="Arial"/>
          <w:sz w:val="22"/>
          <w:szCs w:val="22"/>
          <w:lang w:eastAsia="en-US"/>
        </w:rPr>
        <w:t>Bankovní spojení:</w:t>
      </w: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t>Komerční banka, a.s., pobočka Olomouc</w:t>
      </w:r>
    </w:p>
    <w:p w14:paraId="50E07722" w14:textId="77777777" w:rsidR="006038DB" w:rsidRPr="00F06703" w:rsidRDefault="006038DB" w:rsidP="006038DB">
      <w:pPr>
        <w:jc w:val="both"/>
        <w:rPr>
          <w:rFonts w:ascii="Arial" w:eastAsia="Calibri" w:hAnsi="Arial" w:cs="Arial"/>
          <w:sz w:val="22"/>
          <w:szCs w:val="22"/>
          <w:lang w:eastAsia="en-US"/>
        </w:rPr>
      </w:pPr>
      <w:r w:rsidRPr="00F06703">
        <w:rPr>
          <w:rFonts w:ascii="Arial" w:eastAsia="Calibri" w:hAnsi="Arial" w:cs="Arial"/>
          <w:sz w:val="22"/>
          <w:szCs w:val="22"/>
          <w:lang w:eastAsia="en-US"/>
        </w:rPr>
        <w:t>Číslo účtu:</w:t>
      </w: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t>19-1096330227/0100</w:t>
      </w:r>
    </w:p>
    <w:p w14:paraId="4E472AA4" w14:textId="13CAB9D5" w:rsidR="006038DB" w:rsidRPr="00F06703" w:rsidRDefault="006038DB" w:rsidP="006038DB">
      <w:pPr>
        <w:suppressAutoHyphens/>
        <w:autoSpaceDN w:val="0"/>
        <w:spacing w:line="276" w:lineRule="auto"/>
        <w:textAlignment w:val="baseline"/>
        <w:rPr>
          <w:rFonts w:ascii="Arial" w:hAnsi="Arial" w:cs="Arial"/>
          <w:kern w:val="3"/>
          <w:sz w:val="22"/>
          <w:szCs w:val="22"/>
          <w:lang w:eastAsia="zh-CN"/>
        </w:rPr>
      </w:pPr>
      <w:r w:rsidRPr="00F06703">
        <w:rPr>
          <w:rFonts w:ascii="Arial" w:hAnsi="Arial" w:cs="Arial"/>
          <w:kern w:val="3"/>
          <w:sz w:val="22"/>
          <w:szCs w:val="20"/>
          <w:lang w:eastAsia="zh-CN"/>
        </w:rPr>
        <w:t>Rektor:</w:t>
      </w:r>
      <w:r w:rsidRPr="00F06703">
        <w:rPr>
          <w:rFonts w:ascii="Arial" w:hAnsi="Arial" w:cs="Arial"/>
          <w:kern w:val="3"/>
          <w:sz w:val="22"/>
          <w:szCs w:val="20"/>
          <w:lang w:eastAsia="zh-CN"/>
        </w:rPr>
        <w:tab/>
      </w:r>
      <w:r w:rsidRPr="00F06703">
        <w:rPr>
          <w:rFonts w:ascii="Arial" w:hAnsi="Arial" w:cs="Arial"/>
          <w:kern w:val="3"/>
          <w:sz w:val="22"/>
          <w:szCs w:val="20"/>
          <w:lang w:eastAsia="zh-CN"/>
        </w:rPr>
        <w:tab/>
      </w:r>
      <w:r w:rsidRPr="00F06703">
        <w:rPr>
          <w:rFonts w:ascii="Arial" w:hAnsi="Arial" w:cs="Arial"/>
          <w:kern w:val="3"/>
          <w:sz w:val="22"/>
          <w:szCs w:val="20"/>
          <w:lang w:eastAsia="zh-CN"/>
        </w:rPr>
        <w:tab/>
      </w:r>
      <w:r w:rsidRPr="00F06703">
        <w:rPr>
          <w:rFonts w:ascii="Arial" w:hAnsi="Arial" w:cs="Arial"/>
          <w:kern w:val="3"/>
          <w:sz w:val="22"/>
          <w:szCs w:val="20"/>
          <w:lang w:eastAsia="zh-CN"/>
        </w:rPr>
        <w:tab/>
      </w:r>
      <w:r w:rsidRPr="0013264D">
        <w:rPr>
          <w:rFonts w:ascii="Arial" w:hAnsi="Arial" w:cs="Arial"/>
          <w:kern w:val="3"/>
          <w:sz w:val="22"/>
          <w:szCs w:val="22"/>
          <w:lang w:eastAsia="zh-CN"/>
        </w:rPr>
        <w:t xml:space="preserve">doc. JUDr. Michael </w:t>
      </w:r>
      <w:proofErr w:type="spellStart"/>
      <w:r w:rsidRPr="0013264D">
        <w:rPr>
          <w:rFonts w:ascii="Arial" w:hAnsi="Arial" w:cs="Arial"/>
          <w:kern w:val="3"/>
          <w:sz w:val="22"/>
          <w:szCs w:val="22"/>
          <w:lang w:eastAsia="zh-CN"/>
        </w:rPr>
        <w:t>Kohajda</w:t>
      </w:r>
      <w:proofErr w:type="spellEnd"/>
      <w:r w:rsidRPr="0013264D">
        <w:rPr>
          <w:rFonts w:ascii="Arial" w:hAnsi="Arial" w:cs="Arial"/>
          <w:kern w:val="3"/>
          <w:sz w:val="22"/>
          <w:szCs w:val="22"/>
          <w:lang w:eastAsia="zh-CN"/>
        </w:rPr>
        <w:t>, Ph.D.</w:t>
      </w:r>
    </w:p>
    <w:p w14:paraId="1B3BC6DF" w14:textId="77777777" w:rsidR="006038DB" w:rsidRPr="00F06703" w:rsidRDefault="006038DB" w:rsidP="006038DB">
      <w:pPr>
        <w:jc w:val="both"/>
        <w:rPr>
          <w:rFonts w:ascii="Arial" w:hAnsi="Arial" w:cs="Arial"/>
          <w:sz w:val="22"/>
          <w:szCs w:val="22"/>
        </w:rPr>
      </w:pPr>
      <w:r w:rsidRPr="00F06703">
        <w:rPr>
          <w:rFonts w:ascii="Arial" w:hAnsi="Arial" w:cs="Arial"/>
          <w:sz w:val="22"/>
          <w:szCs w:val="22"/>
        </w:rPr>
        <w:t>Osoba oprávněná jednat ve</w:t>
      </w:r>
    </w:p>
    <w:p w14:paraId="5F492510" w14:textId="77777777" w:rsidR="006038DB" w:rsidRPr="00F06703" w:rsidRDefault="006038DB" w:rsidP="006038DB">
      <w:pPr>
        <w:ind w:left="3540" w:hanging="3540"/>
        <w:jc w:val="both"/>
        <w:rPr>
          <w:rFonts w:ascii="Arial" w:eastAsia="Calibri" w:hAnsi="Arial" w:cs="Arial"/>
          <w:i/>
          <w:iCs/>
          <w:sz w:val="22"/>
          <w:szCs w:val="22"/>
          <w:lang w:eastAsia="en-US"/>
        </w:rPr>
      </w:pPr>
      <w:r w:rsidRPr="00F06703">
        <w:rPr>
          <w:rFonts w:ascii="Arial" w:hAnsi="Arial" w:cs="Arial"/>
          <w:sz w:val="22"/>
          <w:szCs w:val="22"/>
        </w:rPr>
        <w:t>věcech realizace této Smlouvy</w:t>
      </w:r>
      <w:r w:rsidRPr="00F06703">
        <w:rPr>
          <w:rFonts w:ascii="Arial" w:eastAsia="Calibri" w:hAnsi="Arial" w:cs="Arial"/>
          <w:sz w:val="22"/>
          <w:szCs w:val="22"/>
          <w:lang w:eastAsia="en-US"/>
        </w:rPr>
        <w:t>:</w:t>
      </w:r>
      <w:r w:rsidRPr="00F06703">
        <w:rPr>
          <w:rFonts w:ascii="Arial" w:eastAsia="Calibri" w:hAnsi="Arial" w:cs="Arial"/>
          <w:sz w:val="22"/>
          <w:szCs w:val="22"/>
          <w:lang w:eastAsia="en-US"/>
        </w:rPr>
        <w:tab/>
      </w:r>
      <w:r w:rsidRPr="00501B2C">
        <w:rPr>
          <w:rFonts w:ascii="Arial" w:eastAsia="Calibri" w:hAnsi="Arial" w:cs="Arial"/>
          <w:i/>
          <w:iCs/>
          <w:sz w:val="22"/>
          <w:szCs w:val="22"/>
          <w:highlight w:val="lightGray"/>
          <w:lang w:eastAsia="en-US"/>
        </w:rPr>
        <w:t>(bude doplněno před podpisem Smlouvy)</w:t>
      </w:r>
    </w:p>
    <w:p w14:paraId="141FBEAB" w14:textId="77777777" w:rsidR="006038DB" w:rsidRPr="00F06703" w:rsidRDefault="006038DB" w:rsidP="006038DB">
      <w:pPr>
        <w:jc w:val="both"/>
        <w:rPr>
          <w:rFonts w:ascii="Arial" w:eastAsia="Calibri" w:hAnsi="Arial" w:cs="Arial"/>
          <w:bCs/>
          <w:sz w:val="22"/>
          <w:szCs w:val="22"/>
          <w:lang w:eastAsia="en-US"/>
        </w:rPr>
      </w:pPr>
      <w:r w:rsidRPr="00F06703">
        <w:rPr>
          <w:rFonts w:ascii="Arial" w:eastAsia="Calibri" w:hAnsi="Arial" w:cs="Arial"/>
          <w:i/>
          <w:sz w:val="22"/>
          <w:szCs w:val="22"/>
          <w:lang w:eastAsia="en-US"/>
        </w:rPr>
        <w:t>(dále jen „Objednatel“)</w:t>
      </w:r>
    </w:p>
    <w:p w14:paraId="20E25028" w14:textId="77777777" w:rsidR="006038DB" w:rsidRPr="00F06703" w:rsidRDefault="006038DB" w:rsidP="006038DB">
      <w:pPr>
        <w:tabs>
          <w:tab w:val="left" w:pos="1276"/>
        </w:tabs>
        <w:ind w:left="426" w:firstLine="708"/>
        <w:jc w:val="both"/>
        <w:rPr>
          <w:rFonts w:ascii="Arial" w:eastAsia="Calibri" w:hAnsi="Arial" w:cs="Arial"/>
          <w:sz w:val="22"/>
          <w:szCs w:val="22"/>
          <w:lang w:eastAsia="en-US"/>
        </w:rPr>
      </w:pPr>
    </w:p>
    <w:p w14:paraId="2529E48D" w14:textId="77777777" w:rsidR="006038DB" w:rsidRPr="00F06703" w:rsidRDefault="006038DB" w:rsidP="006038DB">
      <w:pPr>
        <w:tabs>
          <w:tab w:val="left" w:pos="1276"/>
        </w:tabs>
        <w:jc w:val="both"/>
        <w:rPr>
          <w:rFonts w:ascii="Arial" w:eastAsia="Calibri" w:hAnsi="Arial" w:cs="Arial"/>
          <w:sz w:val="22"/>
          <w:szCs w:val="22"/>
          <w:lang w:eastAsia="en-US"/>
        </w:rPr>
      </w:pPr>
      <w:r w:rsidRPr="00F06703">
        <w:rPr>
          <w:rFonts w:ascii="Arial" w:eastAsia="Calibri" w:hAnsi="Arial" w:cs="Arial"/>
          <w:sz w:val="22"/>
          <w:szCs w:val="22"/>
          <w:lang w:eastAsia="en-US"/>
        </w:rPr>
        <w:t>a</w:t>
      </w:r>
    </w:p>
    <w:p w14:paraId="5331BCC7" w14:textId="77777777" w:rsidR="006038DB" w:rsidRPr="00F06703" w:rsidRDefault="006038DB" w:rsidP="006038DB">
      <w:pPr>
        <w:tabs>
          <w:tab w:val="left" w:pos="1276"/>
        </w:tabs>
        <w:jc w:val="both"/>
        <w:rPr>
          <w:rFonts w:ascii="Arial" w:eastAsia="Calibri" w:hAnsi="Arial" w:cs="Arial"/>
          <w:sz w:val="22"/>
          <w:szCs w:val="22"/>
          <w:lang w:eastAsia="en-US"/>
        </w:rPr>
      </w:pPr>
    </w:p>
    <w:p w14:paraId="36240A0A" w14:textId="743B60FF" w:rsidR="006038DB" w:rsidRPr="00F06703" w:rsidRDefault="006038DB" w:rsidP="006038DB">
      <w:pPr>
        <w:tabs>
          <w:tab w:val="left" w:pos="567"/>
          <w:tab w:val="left" w:pos="1134"/>
          <w:tab w:val="left" w:pos="3544"/>
          <w:tab w:val="left" w:pos="4536"/>
        </w:tabs>
        <w:ind w:left="426" w:hanging="426"/>
        <w:jc w:val="both"/>
        <w:rPr>
          <w:rFonts w:ascii="Arial" w:eastAsia="Calibri" w:hAnsi="Arial" w:cs="Arial"/>
          <w:sz w:val="22"/>
          <w:szCs w:val="22"/>
          <w:lang w:eastAsia="en-US"/>
        </w:rPr>
      </w:pPr>
      <w:r w:rsidRPr="00F06703">
        <w:rPr>
          <w:rFonts w:ascii="Arial" w:eastAsia="Calibri" w:hAnsi="Arial" w:cs="Arial"/>
          <w:b/>
          <w:sz w:val="22"/>
          <w:szCs w:val="22"/>
          <w:lang w:eastAsia="en-US"/>
        </w:rPr>
        <w:t>Zhotovitel</w:t>
      </w:r>
      <w:r w:rsidRPr="00F06703">
        <w:rPr>
          <w:rFonts w:ascii="Arial" w:eastAsia="Calibri" w:hAnsi="Arial" w:cs="Arial"/>
          <w:b/>
          <w:bCs/>
          <w:sz w:val="22"/>
          <w:szCs w:val="22"/>
          <w:lang w:eastAsia="en-US"/>
        </w:rPr>
        <w:t>:</w:t>
      </w:r>
      <w:r w:rsidRPr="00F06703">
        <w:rPr>
          <w:rFonts w:ascii="Arial" w:eastAsia="Calibri" w:hAnsi="Arial" w:cs="Arial"/>
          <w:b/>
          <w:bCs/>
          <w:sz w:val="22"/>
          <w:szCs w:val="22"/>
          <w:lang w:eastAsia="en-US"/>
        </w:rPr>
        <w:tab/>
      </w:r>
      <w:r w:rsidRPr="00F06703">
        <w:rPr>
          <w:rFonts w:ascii="Arial" w:eastAsia="Calibri" w:hAnsi="Arial" w:cs="Arial"/>
          <w:sz w:val="22"/>
          <w:szCs w:val="22"/>
          <w:lang w:eastAsia="en-US"/>
        </w:rPr>
        <w:tab/>
      </w:r>
      <w:r w:rsidR="00501B2C" w:rsidRPr="00501B2C">
        <w:rPr>
          <w:rFonts w:ascii="Arial" w:eastAsia="Calibri" w:hAnsi="Arial" w:cs="Arial"/>
          <w:i/>
          <w:iCs/>
          <w:sz w:val="22"/>
          <w:szCs w:val="22"/>
          <w:highlight w:val="lightGray"/>
          <w:lang w:eastAsia="en-US"/>
        </w:rPr>
        <w:t>(bude doplněno před podpisem Smlouvy)</w:t>
      </w:r>
    </w:p>
    <w:p w14:paraId="1FA2031E" w14:textId="464AC41A" w:rsidR="006038DB" w:rsidRPr="00F06703" w:rsidRDefault="006038DB" w:rsidP="006038DB">
      <w:pPr>
        <w:tabs>
          <w:tab w:val="left" w:pos="1134"/>
          <w:tab w:val="left" w:pos="3544"/>
          <w:tab w:val="left" w:pos="3686"/>
          <w:tab w:val="left" w:pos="4536"/>
        </w:tabs>
        <w:jc w:val="both"/>
        <w:rPr>
          <w:rFonts w:ascii="Arial" w:eastAsia="Calibri" w:hAnsi="Arial" w:cs="Arial"/>
          <w:sz w:val="22"/>
          <w:szCs w:val="22"/>
          <w:lang w:eastAsia="en-US"/>
        </w:rPr>
      </w:pPr>
      <w:r w:rsidRPr="00F06703">
        <w:rPr>
          <w:rFonts w:ascii="Arial" w:eastAsia="Calibri" w:hAnsi="Arial" w:cs="Arial"/>
          <w:sz w:val="22"/>
          <w:szCs w:val="22"/>
          <w:lang w:eastAsia="en-US"/>
        </w:rPr>
        <w:t>Se sídlem:</w:t>
      </w: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r>
      <w:r w:rsidR="00501B2C" w:rsidRPr="00501B2C">
        <w:rPr>
          <w:rFonts w:ascii="Arial" w:eastAsia="Calibri" w:hAnsi="Arial" w:cs="Arial"/>
          <w:i/>
          <w:iCs/>
          <w:sz w:val="22"/>
          <w:szCs w:val="22"/>
          <w:highlight w:val="lightGray"/>
          <w:lang w:eastAsia="en-US"/>
        </w:rPr>
        <w:t>(bude doplněno před podpisem Smlouvy)</w:t>
      </w:r>
    </w:p>
    <w:p w14:paraId="255E5571" w14:textId="0EDA6792" w:rsidR="006038DB" w:rsidRPr="00F06703" w:rsidRDefault="006038DB" w:rsidP="006038DB">
      <w:pPr>
        <w:tabs>
          <w:tab w:val="left" w:pos="567"/>
          <w:tab w:val="left" w:pos="1134"/>
          <w:tab w:val="left" w:pos="3544"/>
          <w:tab w:val="left" w:pos="4536"/>
        </w:tabs>
        <w:jc w:val="both"/>
        <w:rPr>
          <w:rFonts w:ascii="Arial" w:eastAsia="Calibri" w:hAnsi="Arial" w:cs="Arial"/>
          <w:sz w:val="22"/>
          <w:szCs w:val="22"/>
          <w:lang w:eastAsia="en-US"/>
        </w:rPr>
      </w:pPr>
      <w:r w:rsidRPr="00F06703">
        <w:rPr>
          <w:rFonts w:ascii="Arial" w:eastAsia="Calibri" w:hAnsi="Arial" w:cs="Arial"/>
          <w:sz w:val="22"/>
          <w:szCs w:val="22"/>
          <w:lang w:eastAsia="en-US"/>
        </w:rPr>
        <w:t>IČO:</w:t>
      </w: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r>
      <w:r w:rsidR="00501B2C" w:rsidRPr="00501B2C">
        <w:rPr>
          <w:rFonts w:ascii="Arial" w:eastAsia="Calibri" w:hAnsi="Arial" w:cs="Arial"/>
          <w:i/>
          <w:iCs/>
          <w:sz w:val="22"/>
          <w:szCs w:val="22"/>
          <w:highlight w:val="lightGray"/>
          <w:lang w:eastAsia="en-US"/>
        </w:rPr>
        <w:t>(bude doplněno před podpisem Smlouvy)</w:t>
      </w:r>
    </w:p>
    <w:p w14:paraId="2F0084BA" w14:textId="598478BE" w:rsidR="006038DB" w:rsidRPr="00F06703" w:rsidRDefault="006038DB" w:rsidP="006038DB">
      <w:pPr>
        <w:tabs>
          <w:tab w:val="left" w:pos="567"/>
          <w:tab w:val="left" w:pos="1134"/>
          <w:tab w:val="left" w:pos="3544"/>
          <w:tab w:val="left" w:pos="4536"/>
        </w:tabs>
        <w:jc w:val="both"/>
        <w:rPr>
          <w:rFonts w:ascii="Arial" w:eastAsia="Calibri" w:hAnsi="Arial" w:cs="Arial"/>
          <w:sz w:val="22"/>
          <w:szCs w:val="22"/>
          <w:lang w:eastAsia="en-US"/>
        </w:rPr>
      </w:pPr>
      <w:r w:rsidRPr="00F06703">
        <w:rPr>
          <w:rFonts w:ascii="Arial" w:eastAsia="Calibri" w:hAnsi="Arial" w:cs="Arial"/>
          <w:sz w:val="22"/>
          <w:szCs w:val="22"/>
          <w:lang w:eastAsia="en-US"/>
        </w:rPr>
        <w:t>DIČ:</w:t>
      </w: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r>
      <w:r w:rsidR="00501B2C" w:rsidRPr="00501B2C">
        <w:rPr>
          <w:rFonts w:ascii="Arial" w:eastAsia="Calibri" w:hAnsi="Arial" w:cs="Arial"/>
          <w:i/>
          <w:iCs/>
          <w:sz w:val="22"/>
          <w:szCs w:val="22"/>
          <w:highlight w:val="lightGray"/>
          <w:lang w:eastAsia="en-US"/>
        </w:rPr>
        <w:t>(bude doplněno před podpisem Smlouvy)</w:t>
      </w:r>
    </w:p>
    <w:p w14:paraId="41F0A1A5" w14:textId="3D5DBF43" w:rsidR="006038DB" w:rsidRPr="00F06703" w:rsidRDefault="006038DB" w:rsidP="006038DB">
      <w:pPr>
        <w:tabs>
          <w:tab w:val="left" w:pos="1134"/>
          <w:tab w:val="left" w:pos="3544"/>
          <w:tab w:val="left" w:pos="4536"/>
        </w:tabs>
        <w:jc w:val="both"/>
        <w:rPr>
          <w:rFonts w:ascii="Arial" w:eastAsia="Calibri" w:hAnsi="Arial" w:cs="Arial"/>
          <w:sz w:val="22"/>
          <w:szCs w:val="22"/>
          <w:lang w:eastAsia="en-US"/>
        </w:rPr>
      </w:pPr>
      <w:r w:rsidRPr="00F06703">
        <w:rPr>
          <w:rFonts w:ascii="Arial" w:eastAsia="Calibri" w:hAnsi="Arial" w:cs="Arial"/>
          <w:sz w:val="22"/>
          <w:szCs w:val="22"/>
          <w:lang w:eastAsia="en-US"/>
        </w:rPr>
        <w:t>Statutární orgán:</w:t>
      </w:r>
      <w:r w:rsidRPr="00F06703">
        <w:rPr>
          <w:rFonts w:ascii="Arial" w:eastAsia="Calibri" w:hAnsi="Arial" w:cs="Arial"/>
          <w:sz w:val="22"/>
          <w:szCs w:val="22"/>
          <w:lang w:eastAsia="en-US"/>
        </w:rPr>
        <w:tab/>
      </w:r>
      <w:r w:rsidR="00501B2C" w:rsidRPr="00501B2C">
        <w:rPr>
          <w:rFonts w:ascii="Arial" w:eastAsia="Calibri" w:hAnsi="Arial" w:cs="Arial"/>
          <w:i/>
          <w:iCs/>
          <w:sz w:val="22"/>
          <w:szCs w:val="22"/>
          <w:highlight w:val="lightGray"/>
          <w:lang w:eastAsia="en-US"/>
        </w:rPr>
        <w:t>(bude doplněno před podpisem Smlouvy)</w:t>
      </w:r>
    </w:p>
    <w:p w14:paraId="47761B1F" w14:textId="77777777" w:rsidR="006038DB" w:rsidRPr="00F06703" w:rsidRDefault="006038DB" w:rsidP="006038DB">
      <w:pPr>
        <w:tabs>
          <w:tab w:val="left" w:pos="567"/>
          <w:tab w:val="left" w:pos="1134"/>
          <w:tab w:val="left" w:pos="3544"/>
          <w:tab w:val="left" w:pos="4536"/>
        </w:tabs>
        <w:jc w:val="both"/>
        <w:rPr>
          <w:rFonts w:ascii="Arial" w:eastAsia="Calibri" w:hAnsi="Arial" w:cs="Arial"/>
          <w:sz w:val="22"/>
          <w:szCs w:val="22"/>
          <w:lang w:eastAsia="en-US"/>
        </w:rPr>
      </w:pPr>
      <w:r w:rsidRPr="00F06703">
        <w:rPr>
          <w:rFonts w:ascii="Arial" w:eastAsia="Calibri" w:hAnsi="Arial" w:cs="Arial"/>
          <w:sz w:val="22"/>
          <w:szCs w:val="22"/>
          <w:lang w:eastAsia="en-US"/>
        </w:rPr>
        <w:t>Zapsán v obchodním rejstříku</w:t>
      </w:r>
    </w:p>
    <w:p w14:paraId="74930B7C" w14:textId="08CFD9EB" w:rsidR="006038DB" w:rsidRPr="00F06703" w:rsidRDefault="006038DB" w:rsidP="00501B2C">
      <w:pPr>
        <w:tabs>
          <w:tab w:val="left" w:pos="567"/>
          <w:tab w:val="left" w:pos="1134"/>
          <w:tab w:val="left" w:pos="3544"/>
          <w:tab w:val="left" w:pos="4536"/>
        </w:tabs>
        <w:ind w:left="3544" w:hanging="3544"/>
        <w:rPr>
          <w:rFonts w:ascii="Arial" w:eastAsia="Calibri" w:hAnsi="Arial" w:cs="Arial"/>
          <w:sz w:val="22"/>
          <w:szCs w:val="22"/>
          <w:lang w:eastAsia="en-US"/>
        </w:rPr>
      </w:pPr>
      <w:r w:rsidRPr="00F06703">
        <w:rPr>
          <w:rFonts w:ascii="Arial" w:eastAsia="Calibri" w:hAnsi="Arial" w:cs="Arial"/>
          <w:sz w:val="22"/>
          <w:szCs w:val="22"/>
          <w:lang w:eastAsia="en-US"/>
        </w:rPr>
        <w:t>vedeném</w:t>
      </w:r>
      <w:r w:rsidRPr="00F06703">
        <w:rPr>
          <w:rFonts w:ascii="Arial" w:eastAsia="Calibri" w:hAnsi="Arial" w:cs="Arial"/>
          <w:b/>
          <w:i/>
          <w:sz w:val="22"/>
          <w:szCs w:val="22"/>
          <w:lang w:eastAsia="en-US"/>
        </w:rPr>
        <w:tab/>
      </w:r>
      <w:r w:rsidRPr="00F06703">
        <w:rPr>
          <w:rFonts w:ascii="Arial" w:eastAsia="Calibri" w:hAnsi="Arial" w:cs="Arial"/>
          <w:b/>
          <w:i/>
          <w:sz w:val="22"/>
          <w:szCs w:val="22"/>
          <w:lang w:eastAsia="en-US"/>
        </w:rPr>
        <w:tab/>
      </w:r>
      <w:r w:rsidR="00501B2C" w:rsidRPr="00501B2C">
        <w:rPr>
          <w:rFonts w:ascii="Arial" w:eastAsia="Calibri" w:hAnsi="Arial" w:cs="Arial"/>
          <w:i/>
          <w:iCs/>
          <w:sz w:val="22"/>
          <w:szCs w:val="22"/>
          <w:highlight w:val="lightGray"/>
          <w:lang w:eastAsia="en-US"/>
        </w:rPr>
        <w:t>(bude doplněno před podpisem Smlouvy)</w:t>
      </w:r>
      <w:r w:rsidR="00E2481B">
        <w:rPr>
          <w:rFonts w:ascii="Arial" w:eastAsia="Calibri" w:hAnsi="Arial" w:cs="Arial"/>
          <w:i/>
          <w:iCs/>
          <w:sz w:val="22"/>
          <w:szCs w:val="22"/>
          <w:lang w:eastAsia="en-US"/>
        </w:rPr>
        <w:t xml:space="preserve"> </w:t>
      </w:r>
      <w:r w:rsidRPr="00F06703">
        <w:rPr>
          <w:rFonts w:ascii="Arial" w:eastAsia="Calibri" w:hAnsi="Arial" w:cs="Arial"/>
          <w:sz w:val="22"/>
          <w:szCs w:val="22"/>
          <w:lang w:eastAsia="en-US"/>
        </w:rPr>
        <w:t xml:space="preserve">soudem v </w:t>
      </w:r>
      <w:r w:rsidR="00E2481B" w:rsidRPr="00501B2C">
        <w:rPr>
          <w:rFonts w:ascii="Arial" w:eastAsia="Calibri" w:hAnsi="Arial" w:cs="Arial"/>
          <w:i/>
          <w:iCs/>
          <w:sz w:val="22"/>
          <w:szCs w:val="22"/>
          <w:highlight w:val="lightGray"/>
          <w:lang w:eastAsia="en-US"/>
        </w:rPr>
        <w:t>(bude doplněno před podpisem Smlouvy)</w:t>
      </w:r>
      <w:r w:rsidRPr="00F06703">
        <w:rPr>
          <w:rFonts w:ascii="Arial" w:eastAsia="Calibri" w:hAnsi="Arial" w:cs="Arial"/>
          <w:sz w:val="22"/>
          <w:szCs w:val="22"/>
          <w:lang w:eastAsia="en-US"/>
        </w:rPr>
        <w:t xml:space="preserve"> oddíl </w:t>
      </w:r>
      <w:r w:rsidR="00E2481B" w:rsidRPr="00501B2C">
        <w:rPr>
          <w:rFonts w:ascii="Arial" w:eastAsia="Calibri" w:hAnsi="Arial" w:cs="Arial"/>
          <w:i/>
          <w:iCs/>
          <w:sz w:val="22"/>
          <w:szCs w:val="22"/>
          <w:highlight w:val="lightGray"/>
          <w:lang w:eastAsia="en-US"/>
        </w:rPr>
        <w:t>(bude doplněno před podpisem Smlouvy)</w:t>
      </w:r>
      <w:r w:rsidRPr="00F06703">
        <w:rPr>
          <w:rFonts w:ascii="Arial" w:eastAsia="Calibri" w:hAnsi="Arial" w:cs="Arial"/>
          <w:sz w:val="22"/>
          <w:szCs w:val="22"/>
          <w:lang w:eastAsia="en-US"/>
        </w:rPr>
        <w:t xml:space="preserve">, </w:t>
      </w:r>
      <w:r w:rsidRPr="00F06703">
        <w:rPr>
          <w:rFonts w:ascii="Arial" w:eastAsia="Calibri" w:hAnsi="Arial" w:cs="Arial"/>
          <w:sz w:val="22"/>
          <w:szCs w:val="22"/>
          <w:lang w:eastAsia="en-US"/>
        </w:rPr>
        <w:tab/>
        <w:t>vložka</w:t>
      </w:r>
      <w:r w:rsidRPr="00F06703">
        <w:rPr>
          <w:rFonts w:ascii="Arial" w:eastAsia="Calibri" w:hAnsi="Arial" w:cs="Arial"/>
          <w:b/>
          <w:i/>
          <w:sz w:val="22"/>
          <w:szCs w:val="22"/>
          <w:lang w:eastAsia="en-US"/>
        </w:rPr>
        <w:t xml:space="preserve"> </w:t>
      </w:r>
      <w:r w:rsidR="00E2481B" w:rsidRPr="00501B2C">
        <w:rPr>
          <w:rFonts w:ascii="Arial" w:eastAsia="Calibri" w:hAnsi="Arial" w:cs="Arial"/>
          <w:i/>
          <w:iCs/>
          <w:sz w:val="22"/>
          <w:szCs w:val="22"/>
          <w:highlight w:val="lightGray"/>
          <w:lang w:eastAsia="en-US"/>
        </w:rPr>
        <w:t>(bude doplněno před podpisem Smlouvy)</w:t>
      </w:r>
    </w:p>
    <w:p w14:paraId="482C930D" w14:textId="647A98C8" w:rsidR="006038DB" w:rsidRPr="00F06703" w:rsidRDefault="006038DB" w:rsidP="006038DB">
      <w:pPr>
        <w:tabs>
          <w:tab w:val="left" w:pos="567"/>
          <w:tab w:val="left" w:pos="1134"/>
          <w:tab w:val="left" w:pos="3544"/>
          <w:tab w:val="left" w:pos="4536"/>
        </w:tabs>
        <w:jc w:val="both"/>
        <w:rPr>
          <w:rFonts w:ascii="Arial" w:eastAsia="Calibri" w:hAnsi="Arial" w:cs="Arial"/>
          <w:sz w:val="22"/>
          <w:szCs w:val="22"/>
          <w:lang w:eastAsia="en-US"/>
        </w:rPr>
      </w:pPr>
      <w:r w:rsidRPr="00F06703">
        <w:rPr>
          <w:rFonts w:ascii="Arial" w:eastAsia="Calibri" w:hAnsi="Arial" w:cs="Arial"/>
          <w:sz w:val="22"/>
          <w:szCs w:val="22"/>
          <w:lang w:eastAsia="en-US"/>
        </w:rPr>
        <w:t>Bankovní spojení:</w:t>
      </w:r>
      <w:r w:rsidRPr="00F06703">
        <w:rPr>
          <w:rFonts w:ascii="Arial" w:eastAsia="Calibri" w:hAnsi="Arial" w:cs="Arial"/>
          <w:sz w:val="22"/>
          <w:szCs w:val="22"/>
          <w:lang w:eastAsia="en-US"/>
        </w:rPr>
        <w:tab/>
      </w:r>
      <w:r w:rsidR="00E2481B" w:rsidRPr="00501B2C">
        <w:rPr>
          <w:rFonts w:ascii="Arial" w:eastAsia="Calibri" w:hAnsi="Arial" w:cs="Arial"/>
          <w:i/>
          <w:iCs/>
          <w:sz w:val="22"/>
          <w:szCs w:val="22"/>
          <w:highlight w:val="lightGray"/>
          <w:lang w:eastAsia="en-US"/>
        </w:rPr>
        <w:t>(bude doplněno před podpisem Smlouvy)</w:t>
      </w:r>
    </w:p>
    <w:p w14:paraId="71122F10" w14:textId="268C76B2" w:rsidR="006038DB" w:rsidRPr="00F06703" w:rsidRDefault="006038DB" w:rsidP="006038DB">
      <w:pPr>
        <w:tabs>
          <w:tab w:val="left" w:pos="567"/>
          <w:tab w:val="left" w:pos="1134"/>
          <w:tab w:val="left" w:pos="3544"/>
          <w:tab w:val="left" w:pos="4536"/>
        </w:tabs>
        <w:jc w:val="both"/>
        <w:rPr>
          <w:rFonts w:ascii="Arial" w:eastAsia="Calibri" w:hAnsi="Arial" w:cs="Arial"/>
          <w:sz w:val="22"/>
          <w:szCs w:val="22"/>
          <w:lang w:eastAsia="en-US"/>
        </w:rPr>
      </w:pPr>
      <w:r w:rsidRPr="00F06703">
        <w:rPr>
          <w:rFonts w:ascii="Arial" w:eastAsia="Calibri" w:hAnsi="Arial" w:cs="Arial"/>
          <w:sz w:val="22"/>
          <w:szCs w:val="22"/>
          <w:lang w:eastAsia="en-US"/>
        </w:rPr>
        <w:t xml:space="preserve">Číslo účtu: </w:t>
      </w: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r>
      <w:r w:rsidR="00E2481B" w:rsidRPr="00501B2C">
        <w:rPr>
          <w:rFonts w:ascii="Arial" w:eastAsia="Calibri" w:hAnsi="Arial" w:cs="Arial"/>
          <w:i/>
          <w:iCs/>
          <w:sz w:val="22"/>
          <w:szCs w:val="22"/>
          <w:highlight w:val="lightGray"/>
          <w:lang w:eastAsia="en-US"/>
        </w:rPr>
        <w:t>(bude doplněno před podpisem Smlouvy)</w:t>
      </w:r>
    </w:p>
    <w:p w14:paraId="61A474BE" w14:textId="77777777" w:rsidR="006038DB" w:rsidRPr="00F06703" w:rsidRDefault="006038DB" w:rsidP="006038DB">
      <w:pPr>
        <w:tabs>
          <w:tab w:val="left" w:pos="3544"/>
        </w:tabs>
        <w:jc w:val="both"/>
        <w:rPr>
          <w:rFonts w:ascii="Arial" w:eastAsia="Calibri" w:hAnsi="Arial" w:cs="Arial"/>
          <w:sz w:val="22"/>
          <w:szCs w:val="22"/>
          <w:lang w:eastAsia="en-US"/>
        </w:rPr>
      </w:pPr>
      <w:r w:rsidRPr="00F06703">
        <w:rPr>
          <w:rFonts w:ascii="Arial" w:eastAsia="Calibri" w:hAnsi="Arial" w:cs="Arial"/>
          <w:sz w:val="22"/>
          <w:szCs w:val="22"/>
          <w:lang w:eastAsia="en-US"/>
        </w:rPr>
        <w:t>Osoba oprávněná jednat ve</w:t>
      </w:r>
    </w:p>
    <w:p w14:paraId="7D1F87A5" w14:textId="52EF9246" w:rsidR="006038DB" w:rsidRPr="00F06703" w:rsidRDefault="006038DB" w:rsidP="006038DB">
      <w:pPr>
        <w:tabs>
          <w:tab w:val="left" w:pos="3544"/>
        </w:tabs>
        <w:jc w:val="both"/>
        <w:rPr>
          <w:rFonts w:ascii="Arial" w:eastAsia="Calibri" w:hAnsi="Arial" w:cs="Arial"/>
          <w:sz w:val="22"/>
          <w:szCs w:val="22"/>
          <w:lang w:eastAsia="en-US"/>
        </w:rPr>
      </w:pPr>
      <w:r w:rsidRPr="00F06703">
        <w:rPr>
          <w:rFonts w:ascii="Arial" w:eastAsia="Calibri" w:hAnsi="Arial" w:cs="Arial"/>
          <w:sz w:val="22"/>
          <w:szCs w:val="22"/>
          <w:lang w:eastAsia="en-US"/>
        </w:rPr>
        <w:t>věcech technických:</w:t>
      </w:r>
      <w:r w:rsidRPr="00F06703">
        <w:rPr>
          <w:rFonts w:ascii="Arial" w:eastAsia="Calibri" w:hAnsi="Arial" w:cs="Arial"/>
          <w:sz w:val="22"/>
          <w:szCs w:val="22"/>
          <w:lang w:eastAsia="en-US"/>
        </w:rPr>
        <w:tab/>
      </w:r>
      <w:r w:rsidR="00E2481B" w:rsidRPr="00501B2C">
        <w:rPr>
          <w:rFonts w:ascii="Arial" w:eastAsia="Calibri" w:hAnsi="Arial" w:cs="Arial"/>
          <w:i/>
          <w:iCs/>
          <w:sz w:val="22"/>
          <w:szCs w:val="22"/>
          <w:highlight w:val="lightGray"/>
          <w:lang w:eastAsia="en-US"/>
        </w:rPr>
        <w:t>(bude doplněno před podpisem Smlouvy)</w:t>
      </w:r>
    </w:p>
    <w:p w14:paraId="3DA3B0FD" w14:textId="6D9DFDA4" w:rsidR="006038DB" w:rsidRPr="00F06703" w:rsidRDefault="006038DB" w:rsidP="00501B2C">
      <w:pPr>
        <w:tabs>
          <w:tab w:val="left" w:pos="3544"/>
        </w:tabs>
        <w:ind w:left="3544" w:hanging="3544"/>
        <w:jc w:val="both"/>
        <w:rPr>
          <w:rFonts w:ascii="Arial" w:eastAsia="Calibri" w:hAnsi="Arial" w:cs="Arial"/>
          <w:sz w:val="22"/>
          <w:szCs w:val="22"/>
          <w:lang w:eastAsia="en-US"/>
        </w:rPr>
      </w:pPr>
      <w:r w:rsidRPr="00F06703">
        <w:rPr>
          <w:rFonts w:ascii="Arial" w:eastAsia="Calibri" w:hAnsi="Arial" w:cs="Arial"/>
          <w:sz w:val="22"/>
          <w:szCs w:val="22"/>
          <w:lang w:eastAsia="en-US"/>
        </w:rPr>
        <w:tab/>
        <w:t xml:space="preserve">tel.: </w:t>
      </w:r>
      <w:r w:rsidR="00E2481B" w:rsidRPr="00501B2C">
        <w:rPr>
          <w:rFonts w:ascii="Arial" w:eastAsia="Calibri" w:hAnsi="Arial" w:cs="Arial"/>
          <w:i/>
          <w:iCs/>
          <w:sz w:val="22"/>
          <w:szCs w:val="22"/>
          <w:highlight w:val="lightGray"/>
          <w:lang w:eastAsia="en-US"/>
        </w:rPr>
        <w:t>(bude doplněno před podpisem Smlouvy)</w:t>
      </w:r>
      <w:r w:rsidRPr="00F06703">
        <w:rPr>
          <w:rFonts w:ascii="Arial" w:eastAsia="Calibri" w:hAnsi="Arial" w:cs="Arial"/>
          <w:bCs/>
          <w:iCs/>
          <w:sz w:val="22"/>
          <w:szCs w:val="22"/>
          <w:lang w:eastAsia="en-US"/>
        </w:rPr>
        <w:t>, e-mail:</w:t>
      </w:r>
      <w:r w:rsidRPr="00F06703">
        <w:rPr>
          <w:rFonts w:ascii="Arial" w:eastAsia="Calibri" w:hAnsi="Arial" w:cs="Arial"/>
          <w:b/>
          <w:i/>
          <w:sz w:val="22"/>
          <w:szCs w:val="22"/>
          <w:lang w:eastAsia="en-US"/>
        </w:rPr>
        <w:t xml:space="preserve"> </w:t>
      </w:r>
      <w:r w:rsidR="00E2481B" w:rsidRPr="00501B2C">
        <w:rPr>
          <w:rFonts w:ascii="Arial" w:eastAsia="Calibri" w:hAnsi="Arial" w:cs="Arial"/>
          <w:i/>
          <w:iCs/>
          <w:sz w:val="22"/>
          <w:szCs w:val="22"/>
          <w:highlight w:val="lightGray"/>
          <w:lang w:eastAsia="en-US"/>
        </w:rPr>
        <w:t>(bude doplněno před podpisem Smlouvy)</w:t>
      </w:r>
    </w:p>
    <w:p w14:paraId="4BC9B10D" w14:textId="77777777" w:rsidR="006038DB" w:rsidRPr="00F06703" w:rsidRDefault="006038DB" w:rsidP="006038DB">
      <w:pPr>
        <w:tabs>
          <w:tab w:val="left" w:pos="3544"/>
        </w:tabs>
        <w:jc w:val="both"/>
        <w:rPr>
          <w:rFonts w:ascii="Arial" w:eastAsia="Calibri" w:hAnsi="Arial" w:cs="Arial"/>
          <w:sz w:val="22"/>
          <w:szCs w:val="22"/>
          <w:lang w:eastAsia="en-US"/>
        </w:rPr>
      </w:pPr>
      <w:r w:rsidRPr="00F06703">
        <w:rPr>
          <w:rFonts w:ascii="Arial" w:eastAsia="Calibri" w:hAnsi="Arial" w:cs="Arial"/>
          <w:i/>
          <w:sz w:val="22"/>
          <w:szCs w:val="22"/>
          <w:lang w:eastAsia="en-US"/>
        </w:rPr>
        <w:t>(dále jen „Zhotovitel“)</w:t>
      </w:r>
    </w:p>
    <w:p w14:paraId="139A2315" w14:textId="77777777" w:rsidR="006038DB" w:rsidRPr="00F06703" w:rsidRDefault="006038DB" w:rsidP="006038DB">
      <w:pPr>
        <w:jc w:val="both"/>
        <w:rPr>
          <w:rFonts w:ascii="Arial" w:eastAsia="Calibri" w:hAnsi="Arial" w:cs="Arial"/>
          <w:sz w:val="22"/>
          <w:szCs w:val="22"/>
          <w:lang w:eastAsia="en-US"/>
        </w:rPr>
      </w:pPr>
    </w:p>
    <w:p w14:paraId="1B408A90" w14:textId="617BE2B7" w:rsidR="006038DB" w:rsidRDefault="006038DB" w:rsidP="006038DB">
      <w:pPr>
        <w:tabs>
          <w:tab w:val="left" w:pos="284"/>
        </w:tabs>
        <w:jc w:val="both"/>
        <w:rPr>
          <w:rFonts w:ascii="Arial" w:eastAsia="Calibri" w:hAnsi="Arial" w:cs="Arial"/>
          <w:bCs/>
          <w:iCs/>
          <w:sz w:val="22"/>
          <w:szCs w:val="22"/>
          <w:lang w:eastAsia="en-US"/>
        </w:rPr>
      </w:pPr>
      <w:r w:rsidRPr="00F06703">
        <w:rPr>
          <w:rFonts w:ascii="Arial" w:eastAsia="Calibri" w:hAnsi="Arial" w:cs="Arial"/>
          <w:iCs/>
          <w:sz w:val="22"/>
          <w:szCs w:val="22"/>
          <w:lang w:eastAsia="en-US"/>
        </w:rPr>
        <w:t xml:space="preserve">uzavřeli níže uvedeného dne, měsíce a roku podle </w:t>
      </w:r>
      <w:proofErr w:type="spellStart"/>
      <w:r w:rsidRPr="00F06703">
        <w:rPr>
          <w:rFonts w:ascii="Arial" w:eastAsia="Calibri" w:hAnsi="Arial" w:cs="Arial"/>
          <w:iCs/>
          <w:sz w:val="22"/>
          <w:szCs w:val="22"/>
          <w:lang w:eastAsia="en-US"/>
        </w:rPr>
        <w:t>ust</w:t>
      </w:r>
      <w:proofErr w:type="spellEnd"/>
      <w:r w:rsidRPr="00F06703">
        <w:rPr>
          <w:rFonts w:ascii="Arial" w:eastAsia="Calibri" w:hAnsi="Arial" w:cs="Arial"/>
          <w:iCs/>
          <w:sz w:val="22"/>
          <w:szCs w:val="22"/>
          <w:lang w:eastAsia="en-US"/>
        </w:rPr>
        <w:t>. § 2586 a násl. zákona č. 89/2012 Sb., občanský zákoník, ve znění pozdějších předpisů (dále jen „občanský zákoník“)</w:t>
      </w:r>
      <w:r w:rsidRPr="00F06703">
        <w:rPr>
          <w:rFonts w:ascii="Arial" w:eastAsia="Calibri" w:hAnsi="Arial"/>
          <w:iCs/>
          <w:color w:val="000000"/>
          <w:sz w:val="22"/>
          <w:szCs w:val="22"/>
          <w:lang w:eastAsia="en-US"/>
        </w:rPr>
        <w:t xml:space="preserve"> </w:t>
      </w:r>
      <w:r w:rsidRPr="00F06703">
        <w:rPr>
          <w:rFonts w:ascii="Arial" w:eastAsia="Calibri" w:hAnsi="Arial" w:cs="Arial"/>
          <w:iCs/>
          <w:sz w:val="22"/>
          <w:szCs w:val="22"/>
          <w:lang w:eastAsia="en-US"/>
        </w:rPr>
        <w:t>tuto</w:t>
      </w:r>
      <w:r w:rsidRPr="00CE6D7C">
        <w:rPr>
          <w:rFonts w:ascii="Arial" w:eastAsia="Calibri" w:hAnsi="Arial" w:cs="Arial"/>
          <w:iCs/>
          <w:sz w:val="22"/>
          <w:szCs w:val="22"/>
          <w:lang w:eastAsia="en-US"/>
        </w:rPr>
        <w:t xml:space="preserve"> </w:t>
      </w:r>
      <w:r w:rsidRPr="00CE6D7C">
        <w:rPr>
          <w:rFonts w:ascii="Arial" w:eastAsia="Calibri" w:hAnsi="Arial" w:cs="Arial"/>
          <w:bCs/>
          <w:iCs/>
          <w:sz w:val="22"/>
          <w:szCs w:val="22"/>
          <w:lang w:eastAsia="en-US"/>
        </w:rPr>
        <w:t>smlouvu o dílo</w:t>
      </w:r>
      <w:r w:rsidRPr="00CE6D7C">
        <w:rPr>
          <w:rFonts w:ascii="Arial" w:eastAsia="Calibri" w:hAnsi="Arial"/>
          <w:iCs/>
          <w:color w:val="000000"/>
          <w:sz w:val="22"/>
          <w:szCs w:val="22"/>
          <w:lang w:eastAsia="en-US"/>
        </w:rPr>
        <w:t xml:space="preserve"> </w:t>
      </w:r>
      <w:r w:rsidRPr="00F06703">
        <w:rPr>
          <w:rFonts w:ascii="Arial" w:eastAsia="Calibri" w:hAnsi="Arial" w:cs="Arial"/>
          <w:bCs/>
          <w:iCs/>
          <w:sz w:val="22"/>
          <w:szCs w:val="22"/>
          <w:lang w:eastAsia="en-US"/>
        </w:rPr>
        <w:t>(dále jen „Smlouva“)</w:t>
      </w:r>
      <w:r>
        <w:rPr>
          <w:rFonts w:ascii="Arial" w:eastAsia="Calibri" w:hAnsi="Arial" w:cs="Arial"/>
          <w:bCs/>
          <w:iCs/>
          <w:sz w:val="22"/>
          <w:szCs w:val="22"/>
          <w:lang w:eastAsia="en-US"/>
        </w:rPr>
        <w:t xml:space="preserve"> </w:t>
      </w:r>
      <w:r w:rsidRPr="0028269F">
        <w:rPr>
          <w:rFonts w:ascii="Arial" w:eastAsia="Calibri" w:hAnsi="Arial" w:cs="Arial"/>
          <w:bCs/>
          <w:iCs/>
          <w:sz w:val="22"/>
          <w:szCs w:val="22"/>
          <w:lang w:eastAsia="en-US"/>
        </w:rPr>
        <w:t xml:space="preserve">v rámci projektu: </w:t>
      </w:r>
      <w:r>
        <w:rPr>
          <w:rFonts w:ascii="Arial" w:hAnsi="Arial"/>
          <w:i/>
          <w:color w:val="000000"/>
          <w:sz w:val="22"/>
          <w:szCs w:val="22"/>
        </w:rPr>
        <w:t xml:space="preserve">„VIP UP: Rozvoj vzdělávací infrastruktury a inovativních přístupů k výuce na Univerzitě Palackého v Olomouci“, </w:t>
      </w:r>
      <w:proofErr w:type="spellStart"/>
      <w:r>
        <w:rPr>
          <w:rFonts w:ascii="Arial" w:hAnsi="Arial"/>
          <w:i/>
          <w:color w:val="000000"/>
          <w:sz w:val="22"/>
          <w:szCs w:val="22"/>
        </w:rPr>
        <w:t>reg</w:t>
      </w:r>
      <w:proofErr w:type="spellEnd"/>
      <w:r>
        <w:rPr>
          <w:rFonts w:ascii="Arial" w:hAnsi="Arial"/>
          <w:i/>
          <w:color w:val="000000"/>
          <w:sz w:val="22"/>
          <w:szCs w:val="22"/>
        </w:rPr>
        <w:t xml:space="preserve">. č. CZ.02.02.01/00/23_023/0009111 a „Podpora doktorských studijních programů na Univerzitě Palackého v Olomouci“, </w:t>
      </w:r>
      <w:proofErr w:type="spellStart"/>
      <w:r>
        <w:rPr>
          <w:rFonts w:ascii="Arial" w:hAnsi="Arial"/>
          <w:i/>
          <w:color w:val="000000"/>
          <w:sz w:val="22"/>
          <w:szCs w:val="22"/>
        </w:rPr>
        <w:t>reg</w:t>
      </w:r>
      <w:proofErr w:type="spellEnd"/>
      <w:r>
        <w:rPr>
          <w:rFonts w:ascii="Arial" w:hAnsi="Arial"/>
          <w:i/>
          <w:color w:val="000000"/>
          <w:sz w:val="22"/>
          <w:szCs w:val="22"/>
        </w:rPr>
        <w:t xml:space="preserve">. č. CZ.02.01.01/00/22_012/0006440 v rámci </w:t>
      </w:r>
      <w:r>
        <w:rPr>
          <w:rFonts w:ascii="Arial" w:hAnsi="Arial"/>
          <w:i/>
          <w:sz w:val="22"/>
          <w:szCs w:val="22"/>
        </w:rPr>
        <w:t>Operačního programu Jan Amos Komenský</w:t>
      </w:r>
      <w:r>
        <w:rPr>
          <w:rFonts w:ascii="Arial" w:eastAsia="Calibri" w:hAnsi="Arial" w:cs="Arial"/>
          <w:bCs/>
          <w:iCs/>
          <w:sz w:val="22"/>
          <w:szCs w:val="22"/>
          <w:lang w:eastAsia="en-US"/>
        </w:rPr>
        <w:t>.</w:t>
      </w:r>
    </w:p>
    <w:p w14:paraId="68B5681C" w14:textId="77777777" w:rsidR="006038DB" w:rsidRDefault="006038DB">
      <w:pPr>
        <w:rPr>
          <w:rFonts w:ascii="Arial" w:eastAsia="Calibri" w:hAnsi="Arial" w:cs="Arial"/>
          <w:bCs/>
          <w:iCs/>
          <w:sz w:val="22"/>
          <w:szCs w:val="22"/>
          <w:lang w:eastAsia="en-US"/>
        </w:rPr>
      </w:pPr>
      <w:r>
        <w:rPr>
          <w:rFonts w:ascii="Arial" w:eastAsia="Calibri" w:hAnsi="Arial" w:cs="Arial"/>
          <w:bCs/>
          <w:iCs/>
          <w:sz w:val="22"/>
          <w:szCs w:val="22"/>
          <w:lang w:eastAsia="en-US"/>
        </w:rPr>
        <w:br w:type="page"/>
      </w:r>
    </w:p>
    <w:p w14:paraId="71B25536" w14:textId="77777777" w:rsidR="006038DB" w:rsidRDefault="006038DB" w:rsidP="006038DB">
      <w:pPr>
        <w:tabs>
          <w:tab w:val="left" w:pos="284"/>
        </w:tabs>
        <w:jc w:val="both"/>
        <w:rPr>
          <w:rFonts w:ascii="Arial" w:eastAsia="Calibri" w:hAnsi="Arial" w:cs="Arial"/>
          <w:bCs/>
          <w:iCs/>
          <w:sz w:val="22"/>
          <w:szCs w:val="22"/>
          <w:lang w:eastAsia="en-US"/>
        </w:rPr>
      </w:pPr>
    </w:p>
    <w:p w14:paraId="1610770E" w14:textId="6B00BBFC" w:rsidR="006038DB" w:rsidRPr="003C1820" w:rsidRDefault="006038DB" w:rsidP="006038DB">
      <w:pPr>
        <w:tabs>
          <w:tab w:val="left" w:pos="284"/>
        </w:tabs>
        <w:spacing w:after="200" w:line="276" w:lineRule="auto"/>
        <w:jc w:val="both"/>
        <w:rPr>
          <w:rFonts w:ascii="Arial" w:eastAsia="Calibri" w:hAnsi="Arial"/>
          <w:iCs/>
          <w:color w:val="000000"/>
          <w:sz w:val="22"/>
          <w:szCs w:val="22"/>
          <w:lang w:eastAsia="en-US"/>
        </w:rPr>
      </w:pPr>
      <w:r>
        <w:rPr>
          <w:rFonts w:ascii="Arial" w:eastAsia="Calibri" w:hAnsi="Arial"/>
          <w:iCs/>
          <w:color w:val="000000"/>
          <w:sz w:val="22"/>
          <w:szCs w:val="22"/>
          <w:lang w:eastAsia="en-US"/>
        </w:rPr>
        <w:t>Objednatel a Zhotovitel</w:t>
      </w:r>
      <w:r w:rsidRPr="003C1820">
        <w:rPr>
          <w:rFonts w:ascii="Arial" w:eastAsia="Calibri" w:hAnsi="Arial"/>
          <w:iCs/>
          <w:color w:val="000000"/>
          <w:sz w:val="22"/>
          <w:szCs w:val="22"/>
          <w:lang w:eastAsia="en-US"/>
        </w:rPr>
        <w:t xml:space="preserve"> uzavírají tuto </w:t>
      </w:r>
      <w:r>
        <w:rPr>
          <w:rFonts w:ascii="Arial" w:eastAsia="Calibri" w:hAnsi="Arial"/>
          <w:iCs/>
          <w:color w:val="000000"/>
          <w:sz w:val="22"/>
          <w:szCs w:val="22"/>
          <w:lang w:eastAsia="en-US"/>
        </w:rPr>
        <w:t>S</w:t>
      </w:r>
      <w:r w:rsidRPr="003C1820">
        <w:rPr>
          <w:rFonts w:ascii="Arial" w:eastAsia="Calibri" w:hAnsi="Arial"/>
          <w:iCs/>
          <w:color w:val="000000"/>
          <w:sz w:val="22"/>
          <w:szCs w:val="22"/>
          <w:lang w:eastAsia="en-US"/>
        </w:rPr>
        <w:t xml:space="preserve">mlouvu v důsledku skutečnosti, že </w:t>
      </w:r>
      <w:r>
        <w:rPr>
          <w:rFonts w:ascii="Arial" w:eastAsia="Calibri" w:hAnsi="Arial"/>
          <w:iCs/>
          <w:color w:val="000000"/>
          <w:sz w:val="22"/>
          <w:szCs w:val="22"/>
          <w:lang w:eastAsia="en-US"/>
        </w:rPr>
        <w:t>Zhotovitel</w:t>
      </w:r>
      <w:r w:rsidRPr="003C1820">
        <w:rPr>
          <w:rFonts w:ascii="Arial" w:eastAsia="Calibri" w:hAnsi="Arial"/>
          <w:iCs/>
          <w:color w:val="000000"/>
          <w:sz w:val="22"/>
          <w:szCs w:val="22"/>
          <w:lang w:eastAsia="en-US"/>
        </w:rPr>
        <w:t xml:space="preserve"> byl </w:t>
      </w:r>
      <w:r>
        <w:rPr>
          <w:rFonts w:ascii="Arial" w:eastAsia="Calibri" w:hAnsi="Arial"/>
          <w:iCs/>
          <w:color w:val="000000"/>
          <w:sz w:val="22"/>
          <w:szCs w:val="22"/>
          <w:lang w:eastAsia="en-US"/>
        </w:rPr>
        <w:t>Objednatelem</w:t>
      </w:r>
      <w:r w:rsidRPr="003C1820">
        <w:rPr>
          <w:rFonts w:ascii="Arial" w:eastAsia="Calibri" w:hAnsi="Arial"/>
          <w:iCs/>
          <w:color w:val="000000"/>
          <w:sz w:val="22"/>
          <w:szCs w:val="22"/>
          <w:lang w:eastAsia="en-US"/>
        </w:rPr>
        <w:t xml:space="preserve"> vybrán v zadávacím řízení dle zákona č. 134/2016 Sb., o zadávání veřejných zakázek, v účinném znění s názvem </w:t>
      </w:r>
      <w:r w:rsidRPr="003C1820">
        <w:rPr>
          <w:rFonts w:ascii="Arial" w:eastAsia="Calibri" w:hAnsi="Arial"/>
          <w:b/>
          <w:bCs/>
          <w:iCs/>
          <w:color w:val="000000"/>
          <w:sz w:val="22"/>
          <w:szCs w:val="22"/>
          <w:lang w:eastAsia="en-US"/>
        </w:rPr>
        <w:t>„</w:t>
      </w:r>
      <w:r w:rsidR="00CA6649">
        <w:rPr>
          <w:rFonts w:ascii="Arial" w:eastAsia="Calibri" w:hAnsi="Arial"/>
          <w:b/>
          <w:bCs/>
          <w:iCs/>
          <w:color w:val="000000"/>
          <w:sz w:val="22"/>
          <w:szCs w:val="22"/>
          <w:lang w:eastAsia="en-US"/>
        </w:rPr>
        <w:t>F</w:t>
      </w:r>
      <w:r w:rsidRPr="003C1820">
        <w:rPr>
          <w:rFonts w:ascii="Arial" w:eastAsia="Calibri" w:hAnsi="Arial"/>
          <w:b/>
          <w:bCs/>
          <w:iCs/>
          <w:color w:val="000000"/>
          <w:sz w:val="22"/>
          <w:szCs w:val="22"/>
          <w:lang w:eastAsia="en-US"/>
        </w:rPr>
        <w:t xml:space="preserve">F/UPOL – </w:t>
      </w:r>
      <w:r w:rsidR="00CA6649">
        <w:rPr>
          <w:rFonts w:ascii="Arial" w:eastAsia="Calibri" w:hAnsi="Arial"/>
          <w:b/>
          <w:bCs/>
          <w:iCs/>
          <w:color w:val="000000"/>
          <w:sz w:val="22"/>
          <w:szCs w:val="22"/>
          <w:lang w:eastAsia="en-US"/>
        </w:rPr>
        <w:t>Sedací nábytek</w:t>
      </w:r>
      <w:r w:rsidRPr="003C1820">
        <w:rPr>
          <w:rFonts w:ascii="Arial" w:eastAsia="Calibri" w:hAnsi="Arial"/>
          <w:b/>
          <w:bCs/>
          <w:iCs/>
          <w:color w:val="000000"/>
          <w:sz w:val="22"/>
          <w:szCs w:val="22"/>
          <w:lang w:eastAsia="en-US"/>
        </w:rPr>
        <w:t>“</w:t>
      </w:r>
      <w:r w:rsidRPr="003C1820">
        <w:rPr>
          <w:rFonts w:ascii="Arial" w:eastAsia="Calibri" w:hAnsi="Arial"/>
          <w:iCs/>
          <w:color w:val="000000"/>
          <w:sz w:val="22"/>
          <w:szCs w:val="22"/>
          <w:lang w:eastAsia="en-US"/>
        </w:rPr>
        <w:t xml:space="preserve"> jako dodavatel pro tuto veřejnou zakázku.</w:t>
      </w:r>
    </w:p>
    <w:p w14:paraId="10B4052B" w14:textId="77777777" w:rsidR="006038DB" w:rsidRPr="00F06703" w:rsidRDefault="006038DB" w:rsidP="006038DB">
      <w:pPr>
        <w:autoSpaceDE w:val="0"/>
        <w:autoSpaceDN w:val="0"/>
        <w:adjustRightInd w:val="0"/>
        <w:jc w:val="center"/>
        <w:rPr>
          <w:rFonts w:ascii="Arial" w:eastAsia="TimesNewRomanPSMT" w:hAnsi="Arial" w:cs="Arial"/>
          <w:b/>
          <w:bCs/>
          <w:sz w:val="22"/>
          <w:szCs w:val="22"/>
          <w:lang w:eastAsia="en-US"/>
        </w:rPr>
      </w:pPr>
      <w:r w:rsidRPr="00F06703">
        <w:rPr>
          <w:rFonts w:ascii="Arial" w:eastAsia="TimesNewRomanPSMT" w:hAnsi="Arial" w:cs="Arial"/>
          <w:b/>
          <w:bCs/>
          <w:sz w:val="22"/>
          <w:szCs w:val="22"/>
          <w:lang w:eastAsia="en-US"/>
        </w:rPr>
        <w:t>I.</w:t>
      </w:r>
    </w:p>
    <w:p w14:paraId="6536F51F" w14:textId="77777777" w:rsidR="006038DB" w:rsidRPr="00F06703" w:rsidRDefault="006038DB" w:rsidP="00E8686C">
      <w:pPr>
        <w:autoSpaceDE w:val="0"/>
        <w:autoSpaceDN w:val="0"/>
        <w:adjustRightInd w:val="0"/>
        <w:spacing w:after="240"/>
        <w:jc w:val="center"/>
        <w:rPr>
          <w:rFonts w:ascii="Arial" w:eastAsia="TimesNewRomanPSMT" w:hAnsi="Arial" w:cs="Arial"/>
          <w:b/>
          <w:bCs/>
          <w:sz w:val="22"/>
          <w:szCs w:val="22"/>
          <w:lang w:eastAsia="en-US"/>
        </w:rPr>
      </w:pPr>
      <w:r w:rsidRPr="00F06703">
        <w:rPr>
          <w:rFonts w:ascii="Arial" w:eastAsia="TimesNewRomanPSMT" w:hAnsi="Arial" w:cs="Arial"/>
          <w:b/>
          <w:bCs/>
          <w:sz w:val="22"/>
          <w:szCs w:val="22"/>
          <w:lang w:eastAsia="en-US"/>
        </w:rPr>
        <w:t>Definice</w:t>
      </w:r>
    </w:p>
    <w:p w14:paraId="61BFDAEC" w14:textId="77777777" w:rsidR="006038DB" w:rsidRPr="00F06703" w:rsidRDefault="006038DB" w:rsidP="002436AE">
      <w:pPr>
        <w:numPr>
          <w:ilvl w:val="0"/>
          <w:numId w:val="27"/>
        </w:numPr>
        <w:autoSpaceDE w:val="0"/>
        <w:autoSpaceDN w:val="0"/>
        <w:adjustRightInd w:val="0"/>
        <w:spacing w:after="120" w:line="276" w:lineRule="auto"/>
        <w:rPr>
          <w:rFonts w:ascii="Arial" w:eastAsia="TimesNewRomanPSMT" w:hAnsi="Arial" w:cs="Arial"/>
          <w:sz w:val="22"/>
          <w:szCs w:val="22"/>
          <w:lang w:eastAsia="en-US"/>
        </w:rPr>
      </w:pPr>
      <w:r w:rsidRPr="00F06703">
        <w:rPr>
          <w:rFonts w:ascii="Arial" w:eastAsia="TimesNewRomanPSMT" w:hAnsi="Arial" w:cs="Arial"/>
          <w:sz w:val="22"/>
          <w:szCs w:val="22"/>
          <w:lang w:eastAsia="en-US"/>
        </w:rPr>
        <w:t>Podle této Smlouvy:</w:t>
      </w:r>
    </w:p>
    <w:p w14:paraId="183E7F75" w14:textId="77777777" w:rsidR="006038DB" w:rsidRPr="00F06703" w:rsidRDefault="006038DB" w:rsidP="002436AE">
      <w:pPr>
        <w:numPr>
          <w:ilvl w:val="1"/>
          <w:numId w:val="27"/>
        </w:numPr>
        <w:autoSpaceDE w:val="0"/>
        <w:autoSpaceDN w:val="0"/>
        <w:adjustRightInd w:val="0"/>
        <w:spacing w:after="120"/>
        <w:jc w:val="both"/>
        <w:rPr>
          <w:rFonts w:ascii="Arial" w:eastAsia="TimesNewRomanPSMT" w:hAnsi="Arial" w:cs="Arial"/>
          <w:sz w:val="22"/>
          <w:szCs w:val="22"/>
          <w:lang w:eastAsia="en-US"/>
        </w:rPr>
      </w:pPr>
      <w:r w:rsidRPr="00F06703">
        <w:rPr>
          <w:rFonts w:ascii="Arial" w:eastAsia="TimesNewRomanPSMT" w:hAnsi="Arial" w:cs="Arial"/>
          <w:b/>
          <w:sz w:val="22"/>
          <w:szCs w:val="22"/>
          <w:lang w:eastAsia="en-US"/>
        </w:rPr>
        <w:t>„</w:t>
      </w:r>
      <w:r w:rsidRPr="00F06703">
        <w:rPr>
          <w:rFonts w:ascii="Arial" w:eastAsia="TimesNewRomanPSMT" w:hAnsi="Arial" w:cs="Arial"/>
          <w:b/>
          <w:bCs/>
          <w:sz w:val="22"/>
          <w:szCs w:val="22"/>
          <w:lang w:eastAsia="en-US"/>
        </w:rPr>
        <w:t>Cena za dílo</w:t>
      </w:r>
      <w:r w:rsidRPr="00F06703">
        <w:rPr>
          <w:rFonts w:ascii="Arial" w:eastAsia="TimesNewRomanPSMT" w:hAnsi="Arial" w:cs="Arial"/>
          <w:b/>
          <w:sz w:val="22"/>
          <w:szCs w:val="22"/>
          <w:lang w:eastAsia="en-US"/>
        </w:rPr>
        <w:t>“</w:t>
      </w:r>
      <w:r w:rsidRPr="00F06703">
        <w:rPr>
          <w:rFonts w:ascii="Arial" w:eastAsia="TimesNewRomanPSMT" w:hAnsi="Arial" w:cs="Arial"/>
          <w:sz w:val="22"/>
          <w:szCs w:val="22"/>
          <w:lang w:eastAsia="en-US"/>
        </w:rPr>
        <w:t xml:space="preserve"> znamená částku, kterou Objednatel zaplatí Zhotoviteli za řádné a včasné provedení Díla v souladu s touto Smlouvou a jejími přílohami.</w:t>
      </w:r>
    </w:p>
    <w:p w14:paraId="30AC5850" w14:textId="77777777" w:rsidR="006038DB" w:rsidRPr="00F06703" w:rsidRDefault="006038DB" w:rsidP="002436AE">
      <w:pPr>
        <w:numPr>
          <w:ilvl w:val="1"/>
          <w:numId w:val="27"/>
        </w:numPr>
        <w:autoSpaceDE w:val="0"/>
        <w:autoSpaceDN w:val="0"/>
        <w:adjustRightInd w:val="0"/>
        <w:spacing w:after="120"/>
        <w:ind w:left="856" w:hanging="431"/>
        <w:jc w:val="both"/>
        <w:rPr>
          <w:rFonts w:ascii="Arial" w:eastAsia="TimesNewRomanPSMT" w:hAnsi="Arial" w:cs="Arial"/>
          <w:sz w:val="22"/>
          <w:szCs w:val="22"/>
          <w:lang w:eastAsia="en-US"/>
        </w:rPr>
      </w:pPr>
      <w:r w:rsidRPr="00F06703">
        <w:rPr>
          <w:rFonts w:ascii="Arial" w:eastAsia="Calibri" w:hAnsi="Arial" w:cs="Arial"/>
          <w:b/>
          <w:sz w:val="22"/>
          <w:szCs w:val="22"/>
          <w:lang w:eastAsia="en-US"/>
        </w:rPr>
        <w:t>„Dodávkou interiérového vybavení“</w:t>
      </w:r>
      <w:r w:rsidRPr="00F06703">
        <w:rPr>
          <w:rFonts w:ascii="Arial" w:eastAsia="Calibri" w:hAnsi="Arial" w:cs="Arial"/>
          <w:sz w:val="22"/>
          <w:szCs w:val="22"/>
          <w:lang w:eastAsia="en-US"/>
        </w:rPr>
        <w:t xml:space="preserve"> se pro účely této Smlouvy rozumí úplné a standardní provedení všech prací spojených s výrobou předmětu Díla a jeho dodávkou, vč. zabezpečení dopravy a montáže předmětu Díla na místo plnění a všech činností spojených s plněním předmětu závazku podle Smlouvy a nezbytných pro uvedení předmětu Díla do užívání.</w:t>
      </w:r>
    </w:p>
    <w:p w14:paraId="5EC4C05D" w14:textId="77777777" w:rsidR="006038DB" w:rsidRPr="00F06703" w:rsidRDefault="006038DB" w:rsidP="002436AE">
      <w:pPr>
        <w:numPr>
          <w:ilvl w:val="1"/>
          <w:numId w:val="27"/>
        </w:numPr>
        <w:autoSpaceDE w:val="0"/>
        <w:autoSpaceDN w:val="0"/>
        <w:adjustRightInd w:val="0"/>
        <w:spacing w:after="120"/>
        <w:jc w:val="both"/>
        <w:rPr>
          <w:rFonts w:ascii="Arial" w:eastAsia="TimesNewRomanPSMT" w:hAnsi="Arial" w:cs="Arial"/>
          <w:sz w:val="22"/>
          <w:szCs w:val="22"/>
          <w:lang w:eastAsia="en-US"/>
        </w:rPr>
      </w:pPr>
      <w:r w:rsidRPr="00F06703">
        <w:rPr>
          <w:rFonts w:ascii="Arial" w:eastAsia="TimesNewRomanPSMT" w:hAnsi="Arial" w:cs="Arial"/>
          <w:b/>
          <w:sz w:val="22"/>
          <w:szCs w:val="22"/>
          <w:lang w:eastAsia="en-US"/>
        </w:rPr>
        <w:t>„</w:t>
      </w:r>
      <w:r w:rsidRPr="00F06703">
        <w:rPr>
          <w:rFonts w:ascii="Arial" w:eastAsia="TimesNewRomanPSMT" w:hAnsi="Arial" w:cs="Arial"/>
          <w:b/>
          <w:bCs/>
          <w:sz w:val="22"/>
          <w:szCs w:val="22"/>
          <w:lang w:eastAsia="en-US"/>
        </w:rPr>
        <w:t>Norma</w:t>
      </w:r>
      <w:r w:rsidRPr="00F06703">
        <w:rPr>
          <w:rFonts w:ascii="Arial" w:eastAsia="TimesNewRomanPSMT" w:hAnsi="Arial" w:cs="Arial"/>
          <w:b/>
          <w:sz w:val="22"/>
          <w:szCs w:val="22"/>
          <w:lang w:eastAsia="en-US"/>
        </w:rPr>
        <w:t>“</w:t>
      </w:r>
      <w:r w:rsidRPr="00F06703">
        <w:rPr>
          <w:rFonts w:ascii="Arial" w:eastAsia="TimesNewRomanPSMT" w:hAnsi="Arial" w:cs="Arial"/>
          <w:sz w:val="22"/>
          <w:szCs w:val="22"/>
          <w:lang w:eastAsia="en-US"/>
        </w:rPr>
        <w:t xml:space="preserve"> znamená pro daný případ příslušné platné ČSN</w:t>
      </w:r>
      <w:r w:rsidRPr="00F06703">
        <w:rPr>
          <w:rFonts w:ascii="Arial" w:eastAsia="TimesNewRomanPSMT" w:hAnsi="Arial" w:cs="Arial"/>
          <w:i/>
          <w:iCs/>
          <w:sz w:val="22"/>
          <w:szCs w:val="22"/>
          <w:lang w:eastAsia="en-US"/>
        </w:rPr>
        <w:t xml:space="preserve">, </w:t>
      </w:r>
      <w:r w:rsidRPr="00F06703">
        <w:rPr>
          <w:rFonts w:ascii="Arial" w:eastAsia="TimesNewRomanPSMT" w:hAnsi="Arial" w:cs="Arial"/>
          <w:sz w:val="22"/>
          <w:szCs w:val="22"/>
          <w:lang w:eastAsia="en-US"/>
        </w:rPr>
        <w:t>případně příslušné platné normy EN, neexistují-li pro daný případ odpovídající ČSN, případně příslušné platné normy DIN, neexistují-li pro daný případ ani odpovídající normy EN.</w:t>
      </w:r>
    </w:p>
    <w:p w14:paraId="3D149EAE" w14:textId="77777777" w:rsidR="006038DB" w:rsidRPr="00F06703" w:rsidRDefault="006038DB" w:rsidP="002436AE">
      <w:pPr>
        <w:numPr>
          <w:ilvl w:val="1"/>
          <w:numId w:val="27"/>
        </w:numPr>
        <w:autoSpaceDE w:val="0"/>
        <w:autoSpaceDN w:val="0"/>
        <w:adjustRightInd w:val="0"/>
        <w:spacing w:after="120"/>
        <w:jc w:val="both"/>
        <w:rPr>
          <w:rFonts w:ascii="Arial" w:eastAsia="TimesNewRomanPSMT" w:hAnsi="Arial" w:cs="Arial"/>
          <w:sz w:val="22"/>
          <w:szCs w:val="22"/>
          <w:lang w:eastAsia="en-US"/>
        </w:rPr>
      </w:pPr>
      <w:r w:rsidRPr="00F06703">
        <w:rPr>
          <w:rFonts w:ascii="Arial" w:eastAsia="TimesNewRomanPSMT" w:hAnsi="Arial" w:cs="Arial"/>
          <w:b/>
          <w:sz w:val="22"/>
          <w:szCs w:val="22"/>
          <w:lang w:eastAsia="en-US"/>
        </w:rPr>
        <w:t>„Podstatné porušení Smlouvy“ nebo „Podstatné porušení povinností Zhotovitele podle této Smlouvy“</w:t>
      </w:r>
      <w:r w:rsidRPr="00F06703">
        <w:rPr>
          <w:rFonts w:ascii="Arial" w:eastAsia="TimesNewRomanPSMT" w:hAnsi="Arial" w:cs="Arial"/>
          <w:sz w:val="22"/>
          <w:szCs w:val="22"/>
          <w:lang w:eastAsia="en-US"/>
        </w:rPr>
        <w:t xml:space="preserve"> znamená podstatné porušení Smlouvy označené takto ve Smlouvě s právními následky ve smyslu </w:t>
      </w:r>
      <w:proofErr w:type="spellStart"/>
      <w:r w:rsidRPr="00F06703">
        <w:rPr>
          <w:rFonts w:ascii="Arial" w:eastAsia="TimesNewRomanPSMT" w:hAnsi="Arial" w:cs="Arial"/>
          <w:sz w:val="22"/>
          <w:szCs w:val="22"/>
          <w:lang w:eastAsia="en-US"/>
        </w:rPr>
        <w:t>ust</w:t>
      </w:r>
      <w:proofErr w:type="spellEnd"/>
      <w:r w:rsidRPr="00F06703">
        <w:rPr>
          <w:rFonts w:ascii="Arial" w:eastAsia="TimesNewRomanPSMT" w:hAnsi="Arial" w:cs="Arial"/>
          <w:sz w:val="22"/>
          <w:szCs w:val="22"/>
          <w:lang w:eastAsia="en-US"/>
        </w:rPr>
        <w:t>. § 2002 a násl. občanského zákoníku. Podstatné porušení této Smlouvy může nastat i v případech, kde to tato Smlouva výslovně nestanoví, jestliže budou splněny podmínky § 2002 a násl. občanského zákoníku.</w:t>
      </w:r>
    </w:p>
    <w:p w14:paraId="5B184C74" w14:textId="77777777" w:rsidR="006038DB" w:rsidRPr="00F06703" w:rsidRDefault="006038DB" w:rsidP="002436AE">
      <w:pPr>
        <w:numPr>
          <w:ilvl w:val="1"/>
          <w:numId w:val="27"/>
        </w:numPr>
        <w:autoSpaceDE w:val="0"/>
        <w:autoSpaceDN w:val="0"/>
        <w:adjustRightInd w:val="0"/>
        <w:spacing w:after="120"/>
        <w:jc w:val="both"/>
        <w:rPr>
          <w:rFonts w:ascii="Arial" w:eastAsia="TimesNewRomanPSMT" w:hAnsi="Arial" w:cs="Arial"/>
          <w:sz w:val="22"/>
          <w:szCs w:val="22"/>
          <w:lang w:eastAsia="en-US"/>
        </w:rPr>
      </w:pPr>
      <w:r w:rsidRPr="00F06703">
        <w:rPr>
          <w:rFonts w:ascii="Arial" w:eastAsia="TimesNewRomanPSMT" w:hAnsi="Arial" w:cs="Arial"/>
          <w:b/>
          <w:sz w:val="22"/>
          <w:szCs w:val="22"/>
          <w:lang w:eastAsia="en-US"/>
        </w:rPr>
        <w:t>„</w:t>
      </w:r>
      <w:r w:rsidRPr="00F06703">
        <w:rPr>
          <w:rFonts w:ascii="Arial" w:eastAsia="TimesNewRomanPSMT" w:hAnsi="Arial" w:cs="Arial"/>
          <w:b/>
          <w:bCs/>
          <w:sz w:val="22"/>
          <w:szCs w:val="22"/>
          <w:lang w:eastAsia="en-US"/>
        </w:rPr>
        <w:t>Protokol o předání a převzetí Díla</w:t>
      </w:r>
      <w:r w:rsidRPr="00F06703">
        <w:rPr>
          <w:rFonts w:ascii="Arial" w:eastAsia="TimesNewRomanPSMT" w:hAnsi="Arial" w:cs="Arial"/>
          <w:b/>
          <w:sz w:val="22"/>
          <w:szCs w:val="22"/>
          <w:lang w:eastAsia="en-US"/>
        </w:rPr>
        <w:t>“</w:t>
      </w:r>
      <w:r w:rsidRPr="00F06703">
        <w:rPr>
          <w:rFonts w:ascii="Arial" w:eastAsia="TimesNewRomanPSMT" w:hAnsi="Arial" w:cs="Arial"/>
          <w:sz w:val="22"/>
          <w:szCs w:val="22"/>
          <w:lang w:eastAsia="en-US"/>
        </w:rPr>
        <w:t xml:space="preserve"> znamená písemný dokument podepsaný Zhotovitelem a Zástupcem Objednatele při Předání a převzetí Díla, potvrzující předání Díla Zhotovitelem Objednateli a převzetí Díla Objednatelem od Zhotovitele</w:t>
      </w:r>
      <w:r w:rsidRPr="00F06703">
        <w:rPr>
          <w:rFonts w:ascii="Arial" w:eastAsia="Calibri" w:hAnsi="Arial" w:cs="Arial"/>
          <w:sz w:val="22"/>
          <w:szCs w:val="22"/>
          <w:lang w:eastAsia="en-US"/>
        </w:rPr>
        <w:t xml:space="preserve"> </w:t>
      </w:r>
      <w:r w:rsidRPr="00F06703">
        <w:rPr>
          <w:rFonts w:ascii="Arial" w:eastAsia="TimesNewRomanPSMT" w:hAnsi="Arial" w:cs="Arial"/>
          <w:sz w:val="22"/>
          <w:szCs w:val="22"/>
          <w:lang w:eastAsia="en-US"/>
        </w:rPr>
        <w:t xml:space="preserve">ve stavu úplného dokončení. </w:t>
      </w:r>
    </w:p>
    <w:p w14:paraId="4E39F6C6" w14:textId="77777777" w:rsidR="006038DB" w:rsidRPr="00F06703" w:rsidRDefault="006038DB" w:rsidP="002436AE">
      <w:pPr>
        <w:numPr>
          <w:ilvl w:val="1"/>
          <w:numId w:val="27"/>
        </w:numPr>
        <w:autoSpaceDE w:val="0"/>
        <w:autoSpaceDN w:val="0"/>
        <w:adjustRightInd w:val="0"/>
        <w:spacing w:after="120"/>
        <w:jc w:val="both"/>
        <w:rPr>
          <w:rFonts w:ascii="Arial" w:eastAsia="TimesNewRomanPSMT" w:hAnsi="Arial" w:cs="Arial"/>
          <w:sz w:val="22"/>
          <w:szCs w:val="22"/>
          <w:lang w:eastAsia="en-US"/>
        </w:rPr>
      </w:pPr>
      <w:r w:rsidRPr="00F06703">
        <w:rPr>
          <w:rFonts w:ascii="Arial" w:eastAsia="TimesNewRomanPSMT" w:hAnsi="Arial" w:cs="Arial"/>
          <w:b/>
          <w:sz w:val="22"/>
          <w:szCs w:val="22"/>
          <w:lang w:eastAsia="en-US"/>
        </w:rPr>
        <w:t xml:space="preserve">„Předání a převzetí Díla“ </w:t>
      </w:r>
      <w:r w:rsidRPr="00F06703">
        <w:rPr>
          <w:rFonts w:ascii="Arial" w:eastAsia="TimesNewRomanPSMT" w:hAnsi="Arial" w:cs="Arial"/>
          <w:sz w:val="22"/>
          <w:szCs w:val="22"/>
          <w:lang w:eastAsia="en-US"/>
        </w:rPr>
        <w:t>znamená okamžik protokolárního předání Díla Objednateli po úplném dokončení Díla a jeho převzetí Objednatelem. Za okamžik Předání a převzetí Díla se považuje podpis Protokolu o předání a Převzetí Díla oprávněnými zástupci Zhotovitele a Objednatele.</w:t>
      </w:r>
    </w:p>
    <w:p w14:paraId="20BCF4B4" w14:textId="77777777" w:rsidR="006038DB" w:rsidRPr="00F06703" w:rsidRDefault="006038DB" w:rsidP="002436AE">
      <w:pPr>
        <w:numPr>
          <w:ilvl w:val="1"/>
          <w:numId w:val="27"/>
        </w:numPr>
        <w:autoSpaceDE w:val="0"/>
        <w:autoSpaceDN w:val="0"/>
        <w:adjustRightInd w:val="0"/>
        <w:spacing w:after="120"/>
        <w:jc w:val="both"/>
        <w:rPr>
          <w:rFonts w:ascii="Arial" w:eastAsia="TimesNewRomanPSMT" w:hAnsi="Arial" w:cs="Arial"/>
          <w:b/>
          <w:bCs/>
          <w:sz w:val="22"/>
          <w:szCs w:val="22"/>
          <w:lang w:eastAsia="en-US"/>
        </w:rPr>
      </w:pPr>
      <w:r w:rsidRPr="00F06703">
        <w:rPr>
          <w:rFonts w:ascii="Arial" w:eastAsia="TimesNewRomanPSMT" w:hAnsi="Arial" w:cs="Arial"/>
          <w:b/>
          <w:sz w:val="22"/>
          <w:szCs w:val="22"/>
          <w:lang w:eastAsia="en-US"/>
        </w:rPr>
        <w:t>„</w:t>
      </w:r>
      <w:r w:rsidRPr="00F06703">
        <w:rPr>
          <w:rFonts w:ascii="Arial" w:eastAsia="TimesNewRomanPSMT" w:hAnsi="Arial" w:cs="Arial"/>
          <w:b/>
          <w:bCs/>
          <w:sz w:val="22"/>
          <w:szCs w:val="22"/>
          <w:lang w:eastAsia="en-US"/>
        </w:rPr>
        <w:t>Seznam Vad Díla</w:t>
      </w:r>
      <w:r w:rsidRPr="00F06703">
        <w:rPr>
          <w:rFonts w:ascii="Arial" w:eastAsia="TimesNewRomanPSMT" w:hAnsi="Arial" w:cs="Arial"/>
          <w:b/>
          <w:sz w:val="22"/>
          <w:szCs w:val="22"/>
          <w:lang w:eastAsia="en-US"/>
        </w:rPr>
        <w:t>“</w:t>
      </w:r>
      <w:r w:rsidRPr="00F06703">
        <w:rPr>
          <w:rFonts w:ascii="Arial" w:eastAsia="TimesNewRomanPSMT" w:hAnsi="Arial" w:cs="Arial"/>
          <w:sz w:val="22"/>
          <w:szCs w:val="22"/>
          <w:lang w:eastAsia="en-US"/>
        </w:rPr>
        <w:t xml:space="preserve"> znamená písemný soupis všech zjevných Vad</w:t>
      </w:r>
      <w:r>
        <w:rPr>
          <w:rFonts w:ascii="Arial" w:eastAsia="TimesNewRomanPSMT" w:hAnsi="Arial" w:cs="Arial"/>
          <w:sz w:val="22"/>
          <w:szCs w:val="22"/>
          <w:lang w:eastAsia="en-US"/>
        </w:rPr>
        <w:t xml:space="preserve"> </w:t>
      </w:r>
      <w:r w:rsidRPr="00F06703">
        <w:rPr>
          <w:rFonts w:ascii="Arial" w:eastAsia="TimesNewRomanPSMT" w:hAnsi="Arial" w:cs="Arial"/>
          <w:sz w:val="22"/>
          <w:szCs w:val="22"/>
          <w:lang w:eastAsia="en-US"/>
        </w:rPr>
        <w:t xml:space="preserve">Díla identifikovaných Zástupcem Objednatele. Seznam Vad Díla bude přílohou Protokolu o předání a převzetí Díla, přičemž v něm budou Zástupcem Objednatele uvedeny konkrétní termíny odstranění všech těchto Vad požadované Objednatelem. </w:t>
      </w:r>
    </w:p>
    <w:p w14:paraId="0C047104" w14:textId="77777777" w:rsidR="006038DB" w:rsidRPr="00F06703" w:rsidRDefault="006038DB" w:rsidP="002436AE">
      <w:pPr>
        <w:numPr>
          <w:ilvl w:val="1"/>
          <w:numId w:val="27"/>
        </w:numPr>
        <w:autoSpaceDE w:val="0"/>
        <w:autoSpaceDN w:val="0"/>
        <w:adjustRightInd w:val="0"/>
        <w:spacing w:after="120"/>
        <w:ind w:left="851" w:hanging="425"/>
        <w:jc w:val="both"/>
        <w:rPr>
          <w:rFonts w:ascii="Arial" w:eastAsia="Calibri" w:hAnsi="Arial" w:cs="Arial"/>
          <w:sz w:val="22"/>
          <w:szCs w:val="22"/>
          <w:lang w:eastAsia="en-US"/>
        </w:rPr>
      </w:pPr>
      <w:r w:rsidRPr="00F06703">
        <w:rPr>
          <w:rFonts w:ascii="Arial" w:eastAsia="TimesNewRomanPSMT" w:hAnsi="Arial" w:cs="Arial"/>
          <w:b/>
          <w:sz w:val="22"/>
          <w:szCs w:val="22"/>
          <w:lang w:eastAsia="en-US"/>
        </w:rPr>
        <w:t>„</w:t>
      </w:r>
      <w:r w:rsidRPr="00F06703">
        <w:rPr>
          <w:rFonts w:ascii="Arial" w:eastAsia="TimesNewRomanPSMT" w:hAnsi="Arial" w:cs="Arial"/>
          <w:b/>
          <w:bCs/>
          <w:sz w:val="22"/>
          <w:szCs w:val="22"/>
          <w:lang w:eastAsia="en-US"/>
        </w:rPr>
        <w:t>Smlouva</w:t>
      </w:r>
      <w:r w:rsidRPr="00F06703">
        <w:rPr>
          <w:rFonts w:ascii="Arial" w:eastAsia="TimesNewRomanPSMT" w:hAnsi="Arial" w:cs="Arial"/>
          <w:b/>
          <w:sz w:val="22"/>
          <w:szCs w:val="22"/>
          <w:lang w:eastAsia="en-US"/>
        </w:rPr>
        <w:t>“</w:t>
      </w:r>
      <w:r w:rsidRPr="00F06703">
        <w:rPr>
          <w:rFonts w:ascii="Arial" w:eastAsia="TimesNewRomanPSMT" w:hAnsi="Arial" w:cs="Arial"/>
          <w:sz w:val="22"/>
          <w:szCs w:val="22"/>
          <w:lang w:eastAsia="en-US"/>
        </w:rPr>
        <w:t xml:space="preserve"> znamená tuto smlouvu o dílo, jejíž nedílnou součástí jsou přílohy.</w:t>
      </w:r>
    </w:p>
    <w:p w14:paraId="21704ED7" w14:textId="77777777" w:rsidR="006038DB" w:rsidRPr="00F06703" w:rsidRDefault="006038DB" w:rsidP="002436AE">
      <w:pPr>
        <w:numPr>
          <w:ilvl w:val="1"/>
          <w:numId w:val="27"/>
        </w:numPr>
        <w:autoSpaceDE w:val="0"/>
        <w:autoSpaceDN w:val="0"/>
        <w:adjustRightInd w:val="0"/>
        <w:spacing w:after="120"/>
        <w:ind w:left="851" w:hanging="425"/>
        <w:jc w:val="both"/>
        <w:rPr>
          <w:rFonts w:ascii="Arial" w:eastAsia="Calibri" w:hAnsi="Arial" w:cs="Arial"/>
          <w:sz w:val="22"/>
          <w:szCs w:val="22"/>
          <w:lang w:eastAsia="en-US"/>
        </w:rPr>
      </w:pPr>
      <w:r w:rsidRPr="00F06703">
        <w:rPr>
          <w:rFonts w:ascii="Arial" w:eastAsia="TimesNewRomanPSMT" w:hAnsi="Arial" w:cs="Arial"/>
          <w:b/>
          <w:sz w:val="22"/>
          <w:szCs w:val="22"/>
          <w:lang w:eastAsia="en-US"/>
        </w:rPr>
        <w:t>„Účastníci“</w:t>
      </w:r>
      <w:r w:rsidRPr="00F06703">
        <w:rPr>
          <w:rFonts w:ascii="Arial" w:eastAsia="TimesNewRomanPSMT" w:hAnsi="Arial" w:cs="Arial"/>
          <w:sz w:val="22"/>
          <w:szCs w:val="22"/>
          <w:lang w:eastAsia="en-US"/>
        </w:rPr>
        <w:t xml:space="preserve"> znamená označení pro všechny Objednatele a Zhotovitele podle záhlaví této Smlouvy.</w:t>
      </w:r>
    </w:p>
    <w:p w14:paraId="6C8D6445" w14:textId="77777777" w:rsidR="006038DB" w:rsidRPr="00F06703" w:rsidRDefault="006038DB" w:rsidP="002436AE">
      <w:pPr>
        <w:numPr>
          <w:ilvl w:val="1"/>
          <w:numId w:val="27"/>
        </w:numPr>
        <w:autoSpaceDE w:val="0"/>
        <w:autoSpaceDN w:val="0"/>
        <w:adjustRightInd w:val="0"/>
        <w:spacing w:after="120"/>
        <w:ind w:left="851" w:hanging="425"/>
        <w:jc w:val="both"/>
        <w:rPr>
          <w:rFonts w:ascii="Arial" w:eastAsia="Calibri" w:hAnsi="Arial" w:cs="Arial"/>
          <w:sz w:val="22"/>
          <w:szCs w:val="22"/>
          <w:lang w:eastAsia="en-US"/>
        </w:rPr>
      </w:pPr>
      <w:r w:rsidRPr="00F06703">
        <w:rPr>
          <w:rFonts w:ascii="Arial" w:eastAsia="TimesNewRomanPSMT" w:hAnsi="Arial" w:cs="Arial"/>
          <w:b/>
          <w:sz w:val="22"/>
          <w:szCs w:val="22"/>
          <w:lang w:eastAsia="en-US"/>
        </w:rPr>
        <w:t>„</w:t>
      </w:r>
      <w:r w:rsidRPr="00F06703">
        <w:rPr>
          <w:rFonts w:ascii="Arial" w:eastAsia="TimesNewRomanPSMT" w:hAnsi="Arial" w:cs="Arial"/>
          <w:b/>
          <w:bCs/>
          <w:sz w:val="22"/>
          <w:szCs w:val="22"/>
          <w:lang w:eastAsia="en-US"/>
        </w:rPr>
        <w:t xml:space="preserve">Vada Díla“ </w:t>
      </w:r>
      <w:r w:rsidRPr="00F06703">
        <w:rPr>
          <w:rFonts w:ascii="Arial" w:eastAsia="TimesNewRomanPSMT" w:hAnsi="Arial" w:cs="Arial"/>
          <w:sz w:val="22"/>
          <w:szCs w:val="22"/>
          <w:lang w:eastAsia="en-US"/>
        </w:rPr>
        <w:t>znamená skutečnost, že provedení Díla neodpovídá parametrům nebo vlastnostem stanoveným pro Dílo v této Smlouvě, účinných právních předpisech, příslušných Normách, nebo v rozhodnutích správních orgánů.</w:t>
      </w:r>
    </w:p>
    <w:p w14:paraId="074CA6ED" w14:textId="77777777" w:rsidR="006038DB" w:rsidRPr="00F06703" w:rsidRDefault="006038DB" w:rsidP="002436AE">
      <w:pPr>
        <w:numPr>
          <w:ilvl w:val="1"/>
          <w:numId w:val="27"/>
        </w:numPr>
        <w:autoSpaceDE w:val="0"/>
        <w:autoSpaceDN w:val="0"/>
        <w:adjustRightInd w:val="0"/>
        <w:spacing w:after="120"/>
        <w:ind w:left="851" w:hanging="425"/>
        <w:jc w:val="both"/>
        <w:rPr>
          <w:rFonts w:ascii="Arial" w:eastAsia="Calibri" w:hAnsi="Arial" w:cs="Arial"/>
          <w:sz w:val="22"/>
          <w:szCs w:val="22"/>
          <w:lang w:eastAsia="en-US"/>
        </w:rPr>
      </w:pPr>
      <w:r w:rsidRPr="00F06703">
        <w:rPr>
          <w:rFonts w:ascii="Arial" w:eastAsia="TimesNewRomanPSMT" w:hAnsi="Arial" w:cs="Arial"/>
          <w:b/>
          <w:sz w:val="22"/>
          <w:szCs w:val="22"/>
          <w:lang w:eastAsia="en-US"/>
        </w:rPr>
        <w:lastRenderedPageBreak/>
        <w:t>„</w:t>
      </w:r>
      <w:r w:rsidRPr="00F06703">
        <w:rPr>
          <w:rFonts w:ascii="Arial" w:eastAsia="TimesNewRomanPSMT" w:hAnsi="Arial" w:cs="Arial"/>
          <w:b/>
          <w:bCs/>
          <w:sz w:val="22"/>
          <w:szCs w:val="22"/>
          <w:lang w:eastAsia="en-US"/>
        </w:rPr>
        <w:t>Vada provádění</w:t>
      </w:r>
      <w:r w:rsidRPr="00F06703">
        <w:rPr>
          <w:rFonts w:ascii="Arial" w:eastAsia="TimesNewRomanPSMT" w:hAnsi="Arial" w:cs="Arial"/>
          <w:b/>
          <w:sz w:val="22"/>
          <w:szCs w:val="22"/>
          <w:lang w:eastAsia="en-US"/>
        </w:rPr>
        <w:t>“</w:t>
      </w:r>
      <w:r w:rsidRPr="00F06703">
        <w:rPr>
          <w:rFonts w:ascii="Arial" w:eastAsia="TimesNewRomanPSMT" w:hAnsi="Arial" w:cs="Arial"/>
          <w:sz w:val="22"/>
          <w:szCs w:val="22"/>
          <w:lang w:eastAsia="en-US"/>
        </w:rPr>
        <w:t xml:space="preserve"> znamená skutečnost, že provedení Díla v průběhu provádění Díla, do momentu podpisu Protokolu o předání a převzetí Díla, neodpovídá parametrům nebo vlastnostem stanoveným pro Dílo v této Smlouvě, účinných právních předpisech, příslušných Normách nebo v rozhodnutích správních orgánů, kterou Zástupce Objednatele oznámí Zhotoviteli kdykoliv v průběhu provádění Díla, tzn. ode dne předání místa plnění Zhotoviteli do Předání a převzetí Díla Objednatelem. Toto oznámení považují smluvní strany za upozornění ve smyslu § 2593 občanského zákoníku, kdy může Objednatel požadovat, aby Zhotovitel zajistil nápravu a prováděl Dílo řádným způsobem, přičemž neučiní-li tak Zhotovitel ani ve lhůtě 14 kalendářních dnů ode dne doručení písemného upozornění, může Objednatel odstoupit od Smlouvy, vedl-li by postup Zhotovitele nepochybně k podstatnému porušení Smlouvy podle § 2002 a násl. občanského zákoníku.</w:t>
      </w:r>
    </w:p>
    <w:p w14:paraId="22AC8F51" w14:textId="77777777" w:rsidR="006038DB" w:rsidRPr="00F06703" w:rsidRDefault="006038DB" w:rsidP="002436AE">
      <w:pPr>
        <w:numPr>
          <w:ilvl w:val="1"/>
          <w:numId w:val="27"/>
        </w:numPr>
        <w:autoSpaceDE w:val="0"/>
        <w:autoSpaceDN w:val="0"/>
        <w:adjustRightInd w:val="0"/>
        <w:spacing w:after="120"/>
        <w:ind w:left="851" w:hanging="425"/>
        <w:jc w:val="both"/>
        <w:rPr>
          <w:rFonts w:ascii="Arial" w:eastAsia="Calibri" w:hAnsi="Arial" w:cs="Arial"/>
          <w:sz w:val="22"/>
          <w:szCs w:val="22"/>
          <w:lang w:eastAsia="en-US"/>
        </w:rPr>
      </w:pPr>
      <w:r w:rsidRPr="00F06703">
        <w:rPr>
          <w:rFonts w:ascii="Arial" w:eastAsia="TimesNewRomanPSMT" w:hAnsi="Arial" w:cs="Arial"/>
          <w:b/>
          <w:sz w:val="22"/>
          <w:szCs w:val="22"/>
          <w:lang w:eastAsia="en-US"/>
        </w:rPr>
        <w:t>„</w:t>
      </w:r>
      <w:r w:rsidRPr="00F06703">
        <w:rPr>
          <w:rFonts w:ascii="Arial" w:eastAsia="TimesNewRomanPSMT" w:hAnsi="Arial" w:cs="Arial"/>
          <w:b/>
          <w:bCs/>
          <w:sz w:val="22"/>
          <w:szCs w:val="22"/>
          <w:lang w:eastAsia="en-US"/>
        </w:rPr>
        <w:t>Záruční doba</w:t>
      </w:r>
      <w:r w:rsidRPr="00F06703">
        <w:rPr>
          <w:rFonts w:ascii="Arial" w:eastAsia="TimesNewRomanPSMT" w:hAnsi="Arial" w:cs="Arial"/>
          <w:b/>
          <w:sz w:val="22"/>
          <w:szCs w:val="22"/>
          <w:lang w:eastAsia="en-US"/>
        </w:rPr>
        <w:t>“</w:t>
      </w:r>
      <w:r w:rsidRPr="00F06703">
        <w:rPr>
          <w:rFonts w:ascii="Arial" w:eastAsia="TimesNewRomanPSMT" w:hAnsi="Arial" w:cs="Arial"/>
          <w:sz w:val="22"/>
          <w:szCs w:val="22"/>
          <w:lang w:eastAsia="en-US"/>
        </w:rPr>
        <w:t xml:space="preserve"> znamená dobu, po kterou se Zhotovitel zavazuje poskytnout za podmínek této Smlouvy Objednateli záruku za jakost Díla.</w:t>
      </w:r>
    </w:p>
    <w:p w14:paraId="5102D943" w14:textId="77777777" w:rsidR="006038DB" w:rsidRPr="00F06703" w:rsidRDefault="006038DB" w:rsidP="002436AE">
      <w:pPr>
        <w:numPr>
          <w:ilvl w:val="1"/>
          <w:numId w:val="27"/>
        </w:numPr>
        <w:autoSpaceDE w:val="0"/>
        <w:autoSpaceDN w:val="0"/>
        <w:adjustRightInd w:val="0"/>
        <w:spacing w:after="120"/>
        <w:ind w:left="851" w:hanging="425"/>
        <w:jc w:val="both"/>
        <w:rPr>
          <w:rFonts w:ascii="Arial" w:eastAsia="Calibri" w:hAnsi="Arial" w:cs="Arial"/>
          <w:sz w:val="22"/>
          <w:szCs w:val="22"/>
          <w:lang w:eastAsia="en-US"/>
        </w:rPr>
      </w:pPr>
      <w:r w:rsidRPr="00F06703">
        <w:rPr>
          <w:rFonts w:ascii="Arial" w:hAnsi="Arial" w:cs="Arial"/>
          <w:b/>
          <w:sz w:val="22"/>
          <w:szCs w:val="22"/>
        </w:rPr>
        <w:t>„Zástupce Objednatele“</w:t>
      </w:r>
      <w:r w:rsidRPr="00F06703">
        <w:rPr>
          <w:rFonts w:ascii="Arial" w:hAnsi="Arial" w:cs="Arial"/>
          <w:sz w:val="22"/>
          <w:szCs w:val="22"/>
        </w:rPr>
        <w:t xml:space="preserve"> znamená osobu určenou </w:t>
      </w:r>
      <w:r w:rsidRPr="00F06703">
        <w:rPr>
          <w:rFonts w:ascii="Arial" w:eastAsia="TimesNewRomanPSMT" w:hAnsi="Arial" w:cs="Arial"/>
          <w:sz w:val="22"/>
          <w:szCs w:val="22"/>
          <w:lang w:eastAsia="en-US"/>
        </w:rPr>
        <w:t>Objednatelem v záhlaví této Smlouvy, která je oprávněna k převzetí Díla a je oprávněna dohlížet nad kontrolou kvality Díla a která zajišťuje dohled nad kontrolou kvality Díla jako celku. Uděluje závazné pokyny Zhotoviteli při provádění Díla, sleduje zejména způsob, postup a kvalitu provádění Díla, působí k odstranění závad, zejm. Vad provádění při provádění Díla a sleduje řádné vedení montážního deníku ve smyslu čl. XI. této Smlouvy, to vše v rámci práv a povinností stanovených jí v jednotlivých ujednáních této Smlouvy.</w:t>
      </w:r>
    </w:p>
    <w:p w14:paraId="7555BA13" w14:textId="77777777" w:rsidR="006038DB" w:rsidRPr="00F06703" w:rsidRDefault="006038DB" w:rsidP="002436AE">
      <w:pPr>
        <w:numPr>
          <w:ilvl w:val="1"/>
          <w:numId w:val="27"/>
        </w:numPr>
        <w:autoSpaceDE w:val="0"/>
        <w:autoSpaceDN w:val="0"/>
        <w:adjustRightInd w:val="0"/>
        <w:spacing w:after="120"/>
        <w:ind w:left="851" w:hanging="425"/>
        <w:jc w:val="both"/>
        <w:rPr>
          <w:rFonts w:ascii="Arial" w:eastAsia="Calibri" w:hAnsi="Arial" w:cs="Arial"/>
          <w:sz w:val="22"/>
          <w:szCs w:val="22"/>
          <w:lang w:eastAsia="en-US"/>
        </w:rPr>
      </w:pPr>
      <w:r w:rsidRPr="00F06703">
        <w:rPr>
          <w:rFonts w:ascii="Arial" w:eastAsia="TimesNewRomanPSMT" w:hAnsi="Arial" w:cs="Arial"/>
          <w:b/>
          <w:sz w:val="22"/>
          <w:szCs w:val="22"/>
          <w:lang w:eastAsia="en-US"/>
        </w:rPr>
        <w:t>„</w:t>
      </w:r>
      <w:r w:rsidRPr="00F06703">
        <w:rPr>
          <w:rFonts w:ascii="Arial" w:eastAsia="TimesNewRomanPSMT" w:hAnsi="Arial" w:cs="Arial"/>
          <w:b/>
          <w:bCs/>
          <w:sz w:val="22"/>
          <w:szCs w:val="22"/>
          <w:lang w:eastAsia="en-US"/>
        </w:rPr>
        <w:t>Zhotovitel</w:t>
      </w:r>
      <w:r w:rsidRPr="00F06703">
        <w:rPr>
          <w:rFonts w:ascii="Arial" w:eastAsia="TimesNewRomanPSMT" w:hAnsi="Arial" w:cs="Arial"/>
          <w:b/>
          <w:sz w:val="22"/>
          <w:szCs w:val="22"/>
          <w:lang w:eastAsia="en-US"/>
        </w:rPr>
        <w:t>“</w:t>
      </w:r>
      <w:r w:rsidRPr="00F06703">
        <w:rPr>
          <w:rFonts w:ascii="Arial" w:eastAsia="TimesNewRomanPSMT" w:hAnsi="Arial" w:cs="Arial"/>
          <w:sz w:val="22"/>
          <w:szCs w:val="22"/>
          <w:lang w:eastAsia="en-US"/>
        </w:rPr>
        <w:t xml:space="preserve"> znamená právnickou nebo fyzickou osobu identifikovanou jako Zhotovitel v záhlaví této Smlouvy.</w:t>
      </w:r>
    </w:p>
    <w:p w14:paraId="74D069D4" w14:textId="43921B26" w:rsidR="006038DB" w:rsidRDefault="006038DB" w:rsidP="002436AE">
      <w:pPr>
        <w:numPr>
          <w:ilvl w:val="0"/>
          <w:numId w:val="27"/>
        </w:numPr>
        <w:autoSpaceDE w:val="0"/>
        <w:autoSpaceDN w:val="0"/>
        <w:adjustRightInd w:val="0"/>
        <w:spacing w:after="120"/>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Pojmy označené v této Smlouvě začátečními velkými písmeny jsou závazně vysvětleny v tomto článku.</w:t>
      </w:r>
    </w:p>
    <w:p w14:paraId="42E23556" w14:textId="77777777" w:rsidR="002436AE" w:rsidRPr="007F55FF" w:rsidRDefault="002436AE" w:rsidP="002436AE">
      <w:pPr>
        <w:autoSpaceDE w:val="0"/>
        <w:autoSpaceDN w:val="0"/>
        <w:adjustRightInd w:val="0"/>
        <w:spacing w:after="120"/>
        <w:ind w:left="360"/>
        <w:jc w:val="both"/>
        <w:rPr>
          <w:rFonts w:ascii="Arial" w:eastAsia="TimesNewRomanPSMT" w:hAnsi="Arial" w:cs="Arial"/>
          <w:sz w:val="22"/>
          <w:szCs w:val="22"/>
          <w:lang w:eastAsia="en-US"/>
        </w:rPr>
      </w:pPr>
    </w:p>
    <w:p w14:paraId="7A78DED3" w14:textId="77777777" w:rsidR="006038DB" w:rsidRPr="00F06703" w:rsidRDefault="006038DB" w:rsidP="006038DB">
      <w:pPr>
        <w:autoSpaceDE w:val="0"/>
        <w:autoSpaceDN w:val="0"/>
        <w:adjustRightInd w:val="0"/>
        <w:jc w:val="center"/>
        <w:rPr>
          <w:rFonts w:ascii="Arial" w:eastAsia="TimesNewRomanPSMT" w:hAnsi="Arial" w:cs="Arial"/>
          <w:b/>
          <w:bCs/>
          <w:sz w:val="22"/>
          <w:szCs w:val="22"/>
          <w:lang w:eastAsia="en-US"/>
        </w:rPr>
      </w:pPr>
      <w:r w:rsidRPr="00F06703">
        <w:rPr>
          <w:rFonts w:ascii="Arial" w:eastAsia="TimesNewRomanPSMT" w:hAnsi="Arial" w:cs="Arial"/>
          <w:b/>
          <w:bCs/>
          <w:sz w:val="22"/>
          <w:szCs w:val="22"/>
          <w:lang w:eastAsia="en-US"/>
        </w:rPr>
        <w:t>II.</w:t>
      </w:r>
    </w:p>
    <w:p w14:paraId="0A094BC0" w14:textId="77777777" w:rsidR="006038DB" w:rsidRPr="00F06703" w:rsidRDefault="006038DB" w:rsidP="00E8686C">
      <w:pPr>
        <w:autoSpaceDE w:val="0"/>
        <w:autoSpaceDN w:val="0"/>
        <w:adjustRightInd w:val="0"/>
        <w:spacing w:after="240"/>
        <w:jc w:val="center"/>
        <w:rPr>
          <w:rFonts w:ascii="Arial" w:eastAsia="TimesNewRomanPSMT" w:hAnsi="Arial" w:cs="Arial"/>
          <w:b/>
          <w:bCs/>
          <w:sz w:val="22"/>
          <w:szCs w:val="22"/>
          <w:lang w:eastAsia="en-US"/>
        </w:rPr>
      </w:pPr>
      <w:r w:rsidRPr="00F06703">
        <w:rPr>
          <w:rFonts w:ascii="Arial" w:eastAsia="TimesNewRomanPSMT" w:hAnsi="Arial" w:cs="Arial"/>
          <w:b/>
          <w:bCs/>
          <w:sz w:val="22"/>
          <w:szCs w:val="22"/>
          <w:lang w:eastAsia="en-US"/>
        </w:rPr>
        <w:t>Předmět Smlouvy</w:t>
      </w:r>
    </w:p>
    <w:p w14:paraId="56A739A2" w14:textId="77777777" w:rsidR="006038DB" w:rsidRPr="00F06703" w:rsidRDefault="006038DB" w:rsidP="002436AE">
      <w:pPr>
        <w:numPr>
          <w:ilvl w:val="0"/>
          <w:numId w:val="28"/>
        </w:numPr>
        <w:autoSpaceDE w:val="0"/>
        <w:autoSpaceDN w:val="0"/>
        <w:adjustRightInd w:val="0"/>
        <w:spacing w:after="120"/>
        <w:ind w:left="357" w:hanging="357"/>
        <w:jc w:val="both"/>
        <w:rPr>
          <w:rFonts w:ascii="Arial" w:eastAsia="TimesNewRomanPSMT" w:hAnsi="Arial" w:cs="Arial"/>
          <w:sz w:val="22"/>
          <w:szCs w:val="22"/>
          <w:lang w:eastAsia="en-US"/>
        </w:rPr>
      </w:pPr>
      <w:r w:rsidRPr="00F06703">
        <w:rPr>
          <w:rFonts w:ascii="Arial" w:eastAsia="Calibri" w:hAnsi="Arial" w:cs="Arial"/>
          <w:sz w:val="22"/>
          <w:szCs w:val="22"/>
          <w:lang w:eastAsia="en-US"/>
        </w:rPr>
        <w:t xml:space="preserve">Za podmínek uvedených v této Smlouvě se Zhotovitel zavazuje na svůj náklad a na své nebezpečí a v souladu s právními předpisy a účinnými technickými normami v rozsahu, způsobem, v jakosti a ve lhůtách podle této Smlouvy, řádně a včas provést Dílo a předat Objednateli předmět Díla bez vad v rozsahu, způsobem, v jakosti a ve lhůtě specifikované touto Smlouvou a Objednatel se zavazuje zaplatit Zhotoviteli Cenu za dílo. </w:t>
      </w:r>
      <w:r w:rsidRPr="00F06703">
        <w:rPr>
          <w:rFonts w:ascii="Arial" w:eastAsia="TimesNewRomanPSMT" w:hAnsi="Arial" w:cs="Arial"/>
          <w:sz w:val="22"/>
          <w:szCs w:val="22"/>
          <w:lang w:eastAsia="en-US"/>
        </w:rPr>
        <w:t>Daň z přidané hodnoty bude hrazena ve výši stanovené podle právních předpisů účinných ke dni uskutečnění zdanitelného plnění ve smyslu zákona o dani z přidané hodnoty.</w:t>
      </w:r>
    </w:p>
    <w:p w14:paraId="685AE86C" w14:textId="77777777" w:rsidR="006038DB" w:rsidRPr="00AA48EB" w:rsidRDefault="006038DB" w:rsidP="002436AE">
      <w:pPr>
        <w:widowControl w:val="0"/>
        <w:numPr>
          <w:ilvl w:val="0"/>
          <w:numId w:val="28"/>
        </w:numPr>
        <w:spacing w:after="120" w:line="276" w:lineRule="auto"/>
        <w:jc w:val="both"/>
        <w:rPr>
          <w:rFonts w:ascii="Arial" w:eastAsia="Calibri" w:hAnsi="Arial" w:cs="Arial"/>
          <w:sz w:val="22"/>
          <w:szCs w:val="22"/>
          <w:lang w:eastAsia="en-US"/>
        </w:rPr>
      </w:pPr>
      <w:r w:rsidRPr="00AA48EB">
        <w:rPr>
          <w:rFonts w:ascii="Arial" w:eastAsia="Calibri" w:hAnsi="Arial" w:cs="Arial"/>
          <w:sz w:val="22"/>
          <w:szCs w:val="22"/>
          <w:lang w:eastAsia="en-US"/>
        </w:rPr>
        <w:t>Dílem podle této Smlouvy se rozumí:</w:t>
      </w:r>
    </w:p>
    <w:p w14:paraId="029358A5" w14:textId="2D3AB305" w:rsidR="006038DB" w:rsidRPr="00AA48EB" w:rsidRDefault="006038DB" w:rsidP="002436AE">
      <w:pPr>
        <w:numPr>
          <w:ilvl w:val="1"/>
          <w:numId w:val="41"/>
        </w:numPr>
        <w:spacing w:after="120" w:line="276" w:lineRule="auto"/>
        <w:jc w:val="both"/>
        <w:rPr>
          <w:rFonts w:ascii="Arial" w:hAnsi="Arial" w:cs="Arial"/>
          <w:sz w:val="22"/>
          <w:szCs w:val="22"/>
        </w:rPr>
      </w:pPr>
      <w:r w:rsidRPr="00AA48EB">
        <w:rPr>
          <w:rFonts w:ascii="Arial" w:hAnsi="Arial" w:cs="Arial"/>
          <w:sz w:val="22"/>
          <w:szCs w:val="22"/>
        </w:rPr>
        <w:t xml:space="preserve">výroba, dodávka a montáž </w:t>
      </w:r>
      <w:r w:rsidR="00ED23C5" w:rsidRPr="00AA48EB">
        <w:rPr>
          <w:rFonts w:ascii="Arial" w:hAnsi="Arial" w:cs="Arial"/>
          <w:sz w:val="22"/>
          <w:szCs w:val="22"/>
        </w:rPr>
        <w:t xml:space="preserve">sedacího nábytku </w:t>
      </w:r>
      <w:r w:rsidRPr="00AA48EB">
        <w:rPr>
          <w:rFonts w:ascii="Arial" w:hAnsi="Arial" w:cs="Arial"/>
          <w:sz w:val="22"/>
          <w:szCs w:val="22"/>
        </w:rPr>
        <w:t xml:space="preserve">pro </w:t>
      </w:r>
      <w:r w:rsidR="00ED23C5" w:rsidRPr="00AA48EB">
        <w:rPr>
          <w:rFonts w:ascii="Arial" w:hAnsi="Arial" w:cs="Arial"/>
          <w:sz w:val="22"/>
          <w:szCs w:val="22"/>
        </w:rPr>
        <w:t>Filozofickou</w:t>
      </w:r>
      <w:r w:rsidRPr="00AA48EB">
        <w:rPr>
          <w:rFonts w:ascii="Arial" w:hAnsi="Arial" w:cs="Arial"/>
          <w:sz w:val="22"/>
          <w:szCs w:val="22"/>
        </w:rPr>
        <w:t xml:space="preserve"> fakult</w:t>
      </w:r>
      <w:r w:rsidR="00B92FDE" w:rsidRPr="00AA48EB">
        <w:rPr>
          <w:rFonts w:ascii="Arial" w:hAnsi="Arial" w:cs="Arial"/>
          <w:sz w:val="22"/>
          <w:szCs w:val="22"/>
        </w:rPr>
        <w:t>u</w:t>
      </w:r>
      <w:r w:rsidRPr="00AA48EB">
        <w:rPr>
          <w:rFonts w:ascii="Arial" w:hAnsi="Arial" w:cs="Arial"/>
          <w:sz w:val="22"/>
          <w:szCs w:val="22"/>
        </w:rPr>
        <w:t xml:space="preserve"> Univerzity Palackého v Olomouci;</w:t>
      </w:r>
    </w:p>
    <w:p w14:paraId="7C4F02BF" w14:textId="53D11C77" w:rsidR="006038DB" w:rsidRPr="002436AE" w:rsidRDefault="006038DB" w:rsidP="002436AE">
      <w:pPr>
        <w:numPr>
          <w:ilvl w:val="1"/>
          <w:numId w:val="41"/>
        </w:numPr>
        <w:autoSpaceDE w:val="0"/>
        <w:autoSpaceDN w:val="0"/>
        <w:spacing w:after="120"/>
        <w:jc w:val="both"/>
        <w:rPr>
          <w:rFonts w:ascii="Arial" w:hAnsi="Arial" w:cs="Arial"/>
          <w:b/>
          <w:iCs/>
          <w:sz w:val="22"/>
          <w:szCs w:val="22"/>
        </w:rPr>
      </w:pPr>
      <w:r w:rsidRPr="00F06703">
        <w:rPr>
          <w:rFonts w:ascii="Arial" w:hAnsi="Arial" w:cs="Arial"/>
          <w:sz w:val="22"/>
          <w:szCs w:val="22"/>
        </w:rPr>
        <w:t xml:space="preserve">zpracování dodavatelské – výrobní dokumentace (výrobní dokumentaci je Zhotovitel povinen před vlastní realizací, ev. před zadáním výroby, odsouhlasit se Zástupcem Objednatele); </w:t>
      </w:r>
    </w:p>
    <w:p w14:paraId="7E296473" w14:textId="77777777" w:rsidR="006038DB" w:rsidRPr="00F06703" w:rsidRDefault="006038DB" w:rsidP="002436AE">
      <w:pPr>
        <w:numPr>
          <w:ilvl w:val="1"/>
          <w:numId w:val="41"/>
        </w:numPr>
        <w:autoSpaceDE w:val="0"/>
        <w:autoSpaceDN w:val="0"/>
        <w:spacing w:after="120"/>
        <w:jc w:val="both"/>
        <w:rPr>
          <w:rFonts w:ascii="Arial" w:hAnsi="Arial" w:cs="Arial"/>
          <w:b/>
          <w:iCs/>
          <w:sz w:val="22"/>
          <w:szCs w:val="22"/>
        </w:rPr>
      </w:pPr>
      <w:r w:rsidRPr="00F06703">
        <w:rPr>
          <w:rFonts w:ascii="Arial" w:hAnsi="Arial" w:cs="Arial"/>
          <w:sz w:val="22"/>
          <w:szCs w:val="22"/>
        </w:rPr>
        <w:lastRenderedPageBreak/>
        <w:t>úklid a odvoz všech obalů a dalších materiálů používaných při vlastní montáži v souladu s ustanoveními zákona č. 541/2020 Sb., o odpadech, ve znění pozdějších předpisů z místa plnění a dále je součástí Díla doprava na místo plnění, montáž, vč. veškerého montážního materiálu;</w:t>
      </w:r>
    </w:p>
    <w:p w14:paraId="14FF94C7" w14:textId="77777777" w:rsidR="006038DB" w:rsidRPr="00F06703" w:rsidRDefault="006038DB" w:rsidP="002436AE">
      <w:pPr>
        <w:autoSpaceDE w:val="0"/>
        <w:autoSpaceDN w:val="0"/>
        <w:spacing w:after="120"/>
        <w:ind w:left="792"/>
        <w:jc w:val="both"/>
        <w:rPr>
          <w:rFonts w:ascii="Arial" w:hAnsi="Arial" w:cs="Arial"/>
          <w:iCs/>
          <w:sz w:val="22"/>
          <w:szCs w:val="22"/>
        </w:rPr>
      </w:pPr>
    </w:p>
    <w:p w14:paraId="2BFB59A8" w14:textId="77777777" w:rsidR="006038DB" w:rsidRPr="00F06703" w:rsidRDefault="006038DB" w:rsidP="002436AE">
      <w:pPr>
        <w:autoSpaceDE w:val="0"/>
        <w:autoSpaceDN w:val="0"/>
        <w:spacing w:after="120"/>
        <w:ind w:left="792"/>
        <w:jc w:val="both"/>
        <w:rPr>
          <w:rFonts w:ascii="Arial" w:hAnsi="Arial" w:cs="Arial"/>
          <w:iCs/>
          <w:sz w:val="22"/>
          <w:szCs w:val="22"/>
        </w:rPr>
      </w:pPr>
      <w:r w:rsidRPr="00F06703">
        <w:rPr>
          <w:rFonts w:ascii="Arial" w:hAnsi="Arial" w:cs="Arial"/>
          <w:iCs/>
          <w:sz w:val="22"/>
          <w:szCs w:val="22"/>
        </w:rPr>
        <w:t xml:space="preserve">to vše v druhu, množství, jakosti a provedení podle specifikace, která tvoří nedílnou součást této Smlouvy jako její příloha č. 1 (vše dále jen jako </w:t>
      </w:r>
      <w:r w:rsidRPr="00F06703">
        <w:rPr>
          <w:rFonts w:ascii="Arial" w:hAnsi="Arial" w:cs="Arial"/>
          <w:b/>
          <w:iCs/>
          <w:sz w:val="22"/>
          <w:szCs w:val="22"/>
        </w:rPr>
        <w:t>„Dílo“</w:t>
      </w:r>
      <w:r w:rsidRPr="00F06703">
        <w:rPr>
          <w:rFonts w:ascii="Arial" w:hAnsi="Arial" w:cs="Arial"/>
          <w:iCs/>
          <w:sz w:val="22"/>
          <w:szCs w:val="22"/>
        </w:rPr>
        <w:t>).</w:t>
      </w:r>
    </w:p>
    <w:p w14:paraId="64AB40D2" w14:textId="77777777" w:rsidR="006038DB" w:rsidRPr="00F06703" w:rsidRDefault="006038DB" w:rsidP="002436AE">
      <w:pPr>
        <w:widowControl w:val="0"/>
        <w:spacing w:after="120"/>
        <w:ind w:left="360"/>
        <w:jc w:val="both"/>
        <w:rPr>
          <w:rFonts w:ascii="Arial" w:eastAsia="Calibri" w:hAnsi="Arial" w:cs="Arial"/>
          <w:sz w:val="22"/>
          <w:szCs w:val="22"/>
          <w:lang w:eastAsia="en-US"/>
        </w:rPr>
      </w:pPr>
    </w:p>
    <w:p w14:paraId="18E29A5F" w14:textId="4EBF8170" w:rsidR="006038DB" w:rsidRPr="00AA48EB" w:rsidRDefault="006038DB" w:rsidP="002436AE">
      <w:pPr>
        <w:numPr>
          <w:ilvl w:val="0"/>
          <w:numId w:val="41"/>
        </w:numPr>
        <w:spacing w:after="120"/>
        <w:ind w:left="357" w:hanging="357"/>
        <w:jc w:val="both"/>
        <w:rPr>
          <w:rFonts w:ascii="Arial" w:eastAsia="Calibri" w:hAnsi="Arial"/>
          <w:sz w:val="22"/>
          <w:szCs w:val="20"/>
        </w:rPr>
      </w:pPr>
      <w:r w:rsidRPr="00F06703">
        <w:rPr>
          <w:rFonts w:ascii="Arial" w:hAnsi="Arial" w:cs="Arial"/>
          <w:sz w:val="22"/>
          <w:szCs w:val="22"/>
        </w:rPr>
        <w:t xml:space="preserve">Předmětem Díla podle této Smlouvy (dále jen </w:t>
      </w:r>
      <w:r w:rsidRPr="00F06703">
        <w:rPr>
          <w:rFonts w:ascii="Arial" w:hAnsi="Arial" w:cs="Arial"/>
          <w:b/>
          <w:sz w:val="22"/>
          <w:szCs w:val="22"/>
        </w:rPr>
        <w:t>„Předmět Díla“</w:t>
      </w:r>
      <w:r w:rsidRPr="00F06703">
        <w:rPr>
          <w:rFonts w:ascii="Arial" w:hAnsi="Arial" w:cs="Arial"/>
          <w:sz w:val="22"/>
          <w:szCs w:val="22"/>
        </w:rPr>
        <w:t xml:space="preserve">) je </w:t>
      </w:r>
      <w:r w:rsidRPr="009B17B1">
        <w:rPr>
          <w:rFonts w:ascii="Arial" w:hAnsi="Arial" w:cs="Arial"/>
          <w:sz w:val="22"/>
          <w:szCs w:val="22"/>
        </w:rPr>
        <w:t xml:space="preserve">volné interiérové vybavení pro vybraná pracoviště </w:t>
      </w:r>
      <w:r w:rsidR="00B8491A">
        <w:rPr>
          <w:rFonts w:ascii="Arial" w:hAnsi="Arial" w:cs="Arial"/>
          <w:sz w:val="22"/>
          <w:szCs w:val="22"/>
        </w:rPr>
        <w:t>Filozofické</w:t>
      </w:r>
      <w:r w:rsidR="00B8491A" w:rsidRPr="009B17B1">
        <w:rPr>
          <w:rFonts w:ascii="Arial" w:hAnsi="Arial" w:cs="Arial"/>
          <w:sz w:val="22"/>
          <w:szCs w:val="22"/>
        </w:rPr>
        <w:t xml:space="preserve"> </w:t>
      </w:r>
      <w:r w:rsidRPr="009B17B1">
        <w:rPr>
          <w:rFonts w:ascii="Arial" w:hAnsi="Arial" w:cs="Arial"/>
          <w:sz w:val="22"/>
          <w:szCs w:val="22"/>
        </w:rPr>
        <w:t>fakulty Univerzity Palackého v Olomouci</w:t>
      </w:r>
      <w:r w:rsidRPr="00F06703">
        <w:rPr>
          <w:rFonts w:ascii="Arial" w:hAnsi="Arial" w:cs="Arial"/>
          <w:sz w:val="22"/>
          <w:szCs w:val="22"/>
        </w:rPr>
        <w:t xml:space="preserve"> podle specifikace uvedené </w:t>
      </w:r>
      <w:r w:rsidRPr="009B17B1">
        <w:rPr>
          <w:rFonts w:ascii="Arial" w:hAnsi="Arial" w:cs="Arial"/>
          <w:sz w:val="22"/>
          <w:szCs w:val="22"/>
        </w:rPr>
        <w:t>v technických standardech</w:t>
      </w:r>
      <w:r w:rsidRPr="00F06703">
        <w:rPr>
          <w:rFonts w:ascii="Arial" w:hAnsi="Arial" w:cs="Arial"/>
          <w:sz w:val="22"/>
          <w:szCs w:val="22"/>
        </w:rPr>
        <w:t>, kter</w:t>
      </w:r>
      <w:r w:rsidRPr="009B17B1">
        <w:rPr>
          <w:rFonts w:ascii="Arial" w:hAnsi="Arial" w:cs="Arial"/>
          <w:sz w:val="22"/>
          <w:szCs w:val="22"/>
        </w:rPr>
        <w:t>é</w:t>
      </w:r>
      <w:r w:rsidRPr="00F06703">
        <w:rPr>
          <w:rFonts w:ascii="Arial" w:hAnsi="Arial" w:cs="Arial"/>
          <w:sz w:val="22"/>
          <w:szCs w:val="22"/>
        </w:rPr>
        <w:t xml:space="preserve"> tvoří nedílnou součást této Smlouvy jako její příloha č. 1</w:t>
      </w:r>
      <w:r>
        <w:rPr>
          <w:rFonts w:ascii="Arial" w:hAnsi="Arial" w:cs="Arial"/>
          <w:sz w:val="22"/>
          <w:szCs w:val="22"/>
        </w:rPr>
        <w:t>.</w:t>
      </w:r>
    </w:p>
    <w:p w14:paraId="4656579F" w14:textId="77777777" w:rsidR="00AA48EB" w:rsidRPr="00F06703" w:rsidRDefault="00AA48EB" w:rsidP="002436AE">
      <w:pPr>
        <w:spacing w:after="120"/>
        <w:ind w:left="357"/>
        <w:jc w:val="both"/>
        <w:rPr>
          <w:rFonts w:ascii="Arial" w:eastAsia="Calibri" w:hAnsi="Arial"/>
          <w:sz w:val="22"/>
          <w:szCs w:val="20"/>
        </w:rPr>
      </w:pPr>
    </w:p>
    <w:p w14:paraId="4F413DFE" w14:textId="77777777" w:rsidR="00AA48EB" w:rsidRDefault="006038DB" w:rsidP="002436AE">
      <w:pPr>
        <w:numPr>
          <w:ilvl w:val="0"/>
          <w:numId w:val="41"/>
        </w:numPr>
        <w:spacing w:after="120"/>
        <w:ind w:left="357" w:hanging="357"/>
        <w:jc w:val="both"/>
        <w:rPr>
          <w:rFonts w:ascii="Arial" w:hAnsi="Arial" w:cs="Arial"/>
          <w:sz w:val="22"/>
          <w:szCs w:val="22"/>
        </w:rPr>
      </w:pPr>
      <w:r w:rsidRPr="00AA48EB">
        <w:rPr>
          <w:rFonts w:ascii="Arial" w:hAnsi="Arial" w:cs="Arial"/>
          <w:sz w:val="22"/>
          <w:szCs w:val="22"/>
        </w:rPr>
        <w:t>Zhotovitel se zavazuje konzultovat provedení a technické detaily Díla předem se Zástupci Objednatele.</w:t>
      </w:r>
    </w:p>
    <w:p w14:paraId="1C571504" w14:textId="77777777" w:rsidR="00AA48EB" w:rsidRDefault="00AA48EB" w:rsidP="002436AE">
      <w:pPr>
        <w:pStyle w:val="Odstavecseseznamem"/>
        <w:spacing w:after="120"/>
        <w:contextualSpacing w:val="0"/>
        <w:rPr>
          <w:rFonts w:ascii="Arial" w:hAnsi="Arial" w:cs="Arial"/>
          <w:sz w:val="22"/>
          <w:szCs w:val="22"/>
        </w:rPr>
      </w:pPr>
    </w:p>
    <w:p w14:paraId="337C25C2" w14:textId="168A35DE" w:rsidR="006038DB" w:rsidRPr="00AA48EB" w:rsidRDefault="006038DB" w:rsidP="002436AE">
      <w:pPr>
        <w:numPr>
          <w:ilvl w:val="0"/>
          <w:numId w:val="41"/>
        </w:numPr>
        <w:spacing w:after="120"/>
        <w:ind w:left="357" w:hanging="357"/>
        <w:jc w:val="both"/>
        <w:rPr>
          <w:rFonts w:ascii="Arial" w:hAnsi="Arial" w:cs="Arial"/>
          <w:sz w:val="22"/>
          <w:szCs w:val="22"/>
        </w:rPr>
      </w:pPr>
      <w:r w:rsidRPr="00AA48EB">
        <w:rPr>
          <w:rFonts w:ascii="Arial" w:hAnsi="Arial" w:cs="Arial"/>
          <w:sz w:val="22"/>
          <w:szCs w:val="22"/>
        </w:rPr>
        <w:t>Zhotovitel je povinen Dílo provádět v</w:t>
      </w:r>
      <w:r w:rsidR="00B8491A" w:rsidRPr="00AA48EB">
        <w:rPr>
          <w:rFonts w:ascii="Arial" w:hAnsi="Arial" w:cs="Arial"/>
          <w:sz w:val="22"/>
          <w:szCs w:val="22"/>
        </w:rPr>
        <w:t xml:space="preserve"> objektech Filozofické fakulty na adresách: Křížkovského 10, 12 14, Na Hradě 5, tř. Svobody 26, Vodární 6, Univerzitní 3, </w:t>
      </w:r>
      <w:r w:rsidRPr="00AA48EB">
        <w:rPr>
          <w:rFonts w:ascii="Arial" w:hAnsi="Arial" w:cs="Arial"/>
          <w:sz w:val="22"/>
          <w:szCs w:val="22"/>
        </w:rPr>
        <w:t>Univerzity Palackého v Olomouci, 779 00 Olomouc (dále jen „</w:t>
      </w:r>
      <w:r w:rsidRPr="00AA48EB">
        <w:rPr>
          <w:rFonts w:ascii="Arial" w:hAnsi="Arial" w:cs="Arial"/>
          <w:b/>
          <w:bCs/>
          <w:sz w:val="22"/>
          <w:szCs w:val="22"/>
        </w:rPr>
        <w:t>Místo plnění</w:t>
      </w:r>
      <w:r w:rsidRPr="00AA48EB">
        <w:rPr>
          <w:rFonts w:ascii="Arial" w:hAnsi="Arial" w:cs="Arial"/>
          <w:sz w:val="22"/>
          <w:szCs w:val="22"/>
        </w:rPr>
        <w:t>“).</w:t>
      </w:r>
    </w:p>
    <w:p w14:paraId="3CC1548D" w14:textId="1FFFB700" w:rsidR="006038DB" w:rsidRPr="00F06703" w:rsidRDefault="006038DB" w:rsidP="002436AE">
      <w:pPr>
        <w:tabs>
          <w:tab w:val="left" w:pos="1575"/>
        </w:tabs>
        <w:autoSpaceDE w:val="0"/>
        <w:autoSpaceDN w:val="0"/>
        <w:adjustRightInd w:val="0"/>
        <w:spacing w:after="120"/>
        <w:jc w:val="both"/>
        <w:rPr>
          <w:rFonts w:ascii="Arial" w:eastAsia="TimesNewRomanPSMT" w:hAnsi="Arial" w:cs="Arial"/>
          <w:sz w:val="22"/>
          <w:szCs w:val="22"/>
          <w:lang w:eastAsia="en-US"/>
        </w:rPr>
      </w:pPr>
    </w:p>
    <w:p w14:paraId="5FD56D3A" w14:textId="77777777" w:rsidR="006038DB" w:rsidRPr="00F06703" w:rsidRDefault="006038DB" w:rsidP="006038DB">
      <w:pPr>
        <w:autoSpaceDE w:val="0"/>
        <w:autoSpaceDN w:val="0"/>
        <w:adjustRightInd w:val="0"/>
        <w:jc w:val="center"/>
        <w:rPr>
          <w:rFonts w:ascii="Arial" w:eastAsia="TimesNewRomanPSMT" w:hAnsi="Arial" w:cs="Arial"/>
          <w:b/>
          <w:bCs/>
          <w:sz w:val="22"/>
          <w:szCs w:val="22"/>
          <w:lang w:eastAsia="en-US"/>
        </w:rPr>
      </w:pPr>
      <w:r w:rsidRPr="00F06703">
        <w:rPr>
          <w:rFonts w:ascii="Arial" w:eastAsia="TimesNewRomanPSMT" w:hAnsi="Arial" w:cs="Arial"/>
          <w:b/>
          <w:bCs/>
          <w:sz w:val="22"/>
          <w:szCs w:val="22"/>
          <w:lang w:eastAsia="en-US"/>
        </w:rPr>
        <w:t>III.</w:t>
      </w:r>
    </w:p>
    <w:p w14:paraId="19CC3944" w14:textId="77777777" w:rsidR="006038DB" w:rsidRPr="00F06703" w:rsidRDefault="006038DB" w:rsidP="00E8686C">
      <w:pPr>
        <w:autoSpaceDE w:val="0"/>
        <w:autoSpaceDN w:val="0"/>
        <w:adjustRightInd w:val="0"/>
        <w:spacing w:after="240"/>
        <w:jc w:val="center"/>
        <w:rPr>
          <w:rFonts w:ascii="Arial" w:eastAsia="TimesNewRomanPSMT" w:hAnsi="Arial" w:cs="Arial"/>
          <w:b/>
          <w:bCs/>
          <w:sz w:val="22"/>
          <w:szCs w:val="22"/>
          <w:lang w:eastAsia="en-US"/>
        </w:rPr>
      </w:pPr>
      <w:r w:rsidRPr="00F06703">
        <w:rPr>
          <w:rFonts w:ascii="Arial" w:eastAsia="TimesNewRomanPSMT" w:hAnsi="Arial" w:cs="Arial"/>
          <w:b/>
          <w:bCs/>
          <w:sz w:val="22"/>
          <w:szCs w:val="22"/>
          <w:lang w:eastAsia="en-US"/>
        </w:rPr>
        <w:t>Doba plnění a předání Díla</w:t>
      </w:r>
    </w:p>
    <w:p w14:paraId="69DAA6A7" w14:textId="77777777" w:rsidR="006038DB" w:rsidRPr="00ED506B" w:rsidRDefault="006038DB" w:rsidP="002436AE">
      <w:pPr>
        <w:numPr>
          <w:ilvl w:val="0"/>
          <w:numId w:val="29"/>
        </w:numPr>
        <w:spacing w:after="120" w:line="276" w:lineRule="auto"/>
        <w:ind w:left="357"/>
        <w:jc w:val="both"/>
        <w:rPr>
          <w:rFonts w:ascii="Arial" w:eastAsia="Calibri" w:hAnsi="Arial" w:cs="Arial"/>
          <w:sz w:val="22"/>
          <w:szCs w:val="22"/>
          <w:lang w:eastAsia="en-US"/>
        </w:rPr>
      </w:pPr>
      <w:r w:rsidRPr="00ED506B">
        <w:rPr>
          <w:rFonts w:ascii="Arial" w:eastAsia="Calibri" w:hAnsi="Arial" w:cs="Arial"/>
          <w:sz w:val="22"/>
          <w:szCs w:val="22"/>
          <w:lang w:eastAsia="en-US"/>
        </w:rPr>
        <w:t>Zhotovitel je povinen zahájit provádění Díla</w:t>
      </w:r>
      <w:r w:rsidRPr="00ED506B">
        <w:rPr>
          <w:rFonts w:ascii="Arial" w:eastAsia="Calibri" w:hAnsi="Arial" w:cs="Arial"/>
          <w:b/>
          <w:bCs/>
          <w:sz w:val="22"/>
          <w:szCs w:val="22"/>
          <w:lang w:eastAsia="en-US"/>
        </w:rPr>
        <w:t xml:space="preserve"> ihned</w:t>
      </w:r>
      <w:r w:rsidRPr="00ED506B">
        <w:rPr>
          <w:rFonts w:ascii="Arial" w:eastAsia="Calibri" w:hAnsi="Arial" w:cs="Arial"/>
          <w:sz w:val="22"/>
          <w:szCs w:val="22"/>
          <w:lang w:eastAsia="en-US"/>
        </w:rPr>
        <w:t xml:space="preserve"> </w:t>
      </w:r>
      <w:r w:rsidRPr="00ED506B">
        <w:rPr>
          <w:rFonts w:ascii="Arial" w:eastAsia="Calibri" w:hAnsi="Arial" w:cs="Arial"/>
          <w:b/>
          <w:bCs/>
          <w:sz w:val="22"/>
          <w:szCs w:val="22"/>
          <w:lang w:eastAsia="en-US"/>
        </w:rPr>
        <w:t>po dni nabytí účinnosti této Smlouvy</w:t>
      </w:r>
      <w:r w:rsidRPr="00ED506B">
        <w:rPr>
          <w:rFonts w:ascii="Arial" w:eastAsia="Calibri" w:hAnsi="Arial" w:cs="Arial"/>
          <w:sz w:val="22"/>
          <w:szCs w:val="22"/>
          <w:lang w:eastAsia="en-US"/>
        </w:rPr>
        <w:t>.</w:t>
      </w:r>
    </w:p>
    <w:p w14:paraId="043840F1" w14:textId="77777777" w:rsidR="006038DB" w:rsidRPr="00ED506B" w:rsidRDefault="006038DB" w:rsidP="002436AE">
      <w:pPr>
        <w:numPr>
          <w:ilvl w:val="0"/>
          <w:numId w:val="29"/>
        </w:numPr>
        <w:spacing w:after="120" w:line="276" w:lineRule="auto"/>
        <w:ind w:left="357"/>
        <w:jc w:val="both"/>
        <w:rPr>
          <w:rFonts w:ascii="Arial" w:eastAsia="Calibri" w:hAnsi="Arial" w:cs="Arial"/>
          <w:sz w:val="22"/>
          <w:szCs w:val="22"/>
          <w:lang w:eastAsia="en-US"/>
        </w:rPr>
      </w:pPr>
      <w:r w:rsidRPr="00ED506B">
        <w:rPr>
          <w:rFonts w:ascii="Arial" w:eastAsia="Calibri" w:hAnsi="Arial" w:cs="Arial"/>
          <w:sz w:val="22"/>
          <w:szCs w:val="22"/>
          <w:lang w:eastAsia="en-US"/>
        </w:rPr>
        <w:t xml:space="preserve">Zhotovitel je povinen provést (dokončit a předat) Dílo Objednateli </w:t>
      </w:r>
      <w:r w:rsidRPr="00ED506B">
        <w:rPr>
          <w:rFonts w:ascii="Arial" w:eastAsia="Calibri" w:hAnsi="Arial" w:cs="Arial"/>
          <w:b/>
          <w:sz w:val="22"/>
          <w:szCs w:val="22"/>
          <w:lang w:eastAsia="en-US"/>
        </w:rPr>
        <w:t xml:space="preserve">nejpozději do 3 měsíců ode dne nabytí účinnosti </w:t>
      </w:r>
      <w:r w:rsidRPr="00ED506B">
        <w:rPr>
          <w:rFonts w:ascii="Arial" w:eastAsia="Calibri" w:hAnsi="Arial" w:cs="Arial"/>
          <w:b/>
          <w:bCs/>
          <w:sz w:val="22"/>
          <w:szCs w:val="22"/>
          <w:lang w:eastAsia="en-US"/>
        </w:rPr>
        <w:t>této Smlouvy</w:t>
      </w:r>
      <w:r w:rsidRPr="00ED506B">
        <w:rPr>
          <w:rFonts w:ascii="Arial" w:eastAsia="Calibri" w:hAnsi="Arial" w:cs="Arial"/>
          <w:sz w:val="22"/>
          <w:szCs w:val="22"/>
          <w:lang w:eastAsia="en-US"/>
        </w:rPr>
        <w:t>.</w:t>
      </w:r>
    </w:p>
    <w:p w14:paraId="7D202315" w14:textId="77777777" w:rsidR="006038DB" w:rsidRPr="00F06703" w:rsidRDefault="006038DB" w:rsidP="002436AE">
      <w:pPr>
        <w:numPr>
          <w:ilvl w:val="0"/>
          <w:numId w:val="29"/>
        </w:numPr>
        <w:spacing w:after="120" w:line="276" w:lineRule="auto"/>
        <w:ind w:left="357"/>
        <w:jc w:val="both"/>
        <w:rPr>
          <w:rFonts w:ascii="Arial" w:eastAsia="Calibri" w:hAnsi="Arial" w:cs="Arial"/>
          <w:sz w:val="22"/>
          <w:szCs w:val="22"/>
          <w:lang w:eastAsia="en-US"/>
        </w:rPr>
      </w:pPr>
      <w:r w:rsidRPr="00ED506B">
        <w:rPr>
          <w:rFonts w:ascii="Arial" w:eastAsia="Calibri" w:hAnsi="Arial" w:cs="Arial"/>
          <w:sz w:val="22"/>
          <w:szCs w:val="22"/>
          <w:lang w:eastAsia="en-US"/>
        </w:rPr>
        <w:t>O provedení Díla ve smyslu odst. 2 tohoto článku sepíší smluvní strany Protokol o předání a převzetí Díla. V</w:t>
      </w:r>
      <w:r w:rsidRPr="00F06703">
        <w:rPr>
          <w:rFonts w:ascii="Arial" w:eastAsia="Calibri" w:hAnsi="Arial" w:cs="Arial"/>
          <w:sz w:val="22"/>
          <w:szCs w:val="22"/>
          <w:lang w:eastAsia="en-US"/>
        </w:rPr>
        <w:t> případě, že Dílo bude vykazovat při přebírání Díla vady, je Objednatel oprávněn podle své volby odmítnout převzetí Díla, převzít Dílo s výhradami podle § 2605 občanského zákoníku, nebo v tomto protokolu oznámit Vady Díla, popř. vč. volby nároku z vadného plnění, ve smyslu čl. XIII. této Smlouvy.</w:t>
      </w:r>
    </w:p>
    <w:p w14:paraId="54EECC0C" w14:textId="77777777" w:rsidR="006038DB" w:rsidRPr="00F06703" w:rsidRDefault="006038DB" w:rsidP="002436AE">
      <w:pPr>
        <w:numPr>
          <w:ilvl w:val="0"/>
          <w:numId w:val="29"/>
        </w:numPr>
        <w:spacing w:after="120" w:line="276" w:lineRule="auto"/>
        <w:ind w:left="357"/>
        <w:jc w:val="both"/>
        <w:rPr>
          <w:rFonts w:ascii="Arial" w:eastAsia="Calibri" w:hAnsi="Arial" w:cs="Arial"/>
          <w:sz w:val="22"/>
          <w:szCs w:val="22"/>
          <w:lang w:eastAsia="en-US"/>
        </w:rPr>
      </w:pPr>
      <w:r w:rsidRPr="00F06703">
        <w:rPr>
          <w:rFonts w:ascii="Arial" w:eastAsia="Calibri" w:hAnsi="Arial" w:cs="Arial"/>
          <w:sz w:val="22"/>
          <w:szCs w:val="22"/>
          <w:lang w:eastAsia="en-US"/>
        </w:rPr>
        <w:t>Zhotovitel je povinen nejpozději ke dni předání Díla předat oprávněné osobě Objednatele ve věcech technických základní pokyny pro uživatele předmětu Díla vč. popisu běžných údržbových postupů pro technická zařízení a výrobky, které jsou součástí předávaného Díla, certifikáty a prohlášení o shodě výrobků a zařízení, katalogové listy apod.</w:t>
      </w:r>
    </w:p>
    <w:p w14:paraId="6816C618" w14:textId="77777777" w:rsidR="006038DB" w:rsidRDefault="006038DB" w:rsidP="002436AE">
      <w:pPr>
        <w:numPr>
          <w:ilvl w:val="0"/>
          <w:numId w:val="29"/>
        </w:numPr>
        <w:autoSpaceDE w:val="0"/>
        <w:autoSpaceDN w:val="0"/>
        <w:adjustRightInd w:val="0"/>
        <w:spacing w:after="120" w:line="276" w:lineRule="auto"/>
        <w:ind w:left="357"/>
        <w:jc w:val="both"/>
        <w:rPr>
          <w:rFonts w:ascii="Arial" w:eastAsia="Calibri" w:hAnsi="Arial" w:cs="Arial"/>
          <w:color w:val="000000"/>
          <w:sz w:val="22"/>
          <w:szCs w:val="22"/>
          <w:lang w:eastAsia="en-US"/>
        </w:rPr>
      </w:pPr>
      <w:r w:rsidRPr="00F06703">
        <w:rPr>
          <w:rFonts w:ascii="Arial" w:eastAsia="Calibri" w:hAnsi="Arial" w:cs="Arial"/>
          <w:color w:val="000000"/>
          <w:sz w:val="22"/>
          <w:szCs w:val="22"/>
          <w:lang w:eastAsia="en-US"/>
        </w:rPr>
        <w:t>Smluvní strany si ujednaly, že ustanovení § 2609 občanského zákoníku o svépomocném prodeji se v případě prodlení Objednatele s převzetím kterékoliv části Předmětu Díla nepoužije.</w:t>
      </w:r>
    </w:p>
    <w:p w14:paraId="75F3ACA0" w14:textId="77777777" w:rsidR="000453D5" w:rsidRDefault="000453D5" w:rsidP="002436AE">
      <w:pPr>
        <w:autoSpaceDE w:val="0"/>
        <w:autoSpaceDN w:val="0"/>
        <w:adjustRightInd w:val="0"/>
        <w:spacing w:after="120" w:line="276" w:lineRule="auto"/>
        <w:ind w:left="357"/>
        <w:jc w:val="both"/>
        <w:rPr>
          <w:rFonts w:ascii="Arial" w:eastAsia="Calibri" w:hAnsi="Arial" w:cs="Arial"/>
          <w:color w:val="000000"/>
          <w:sz w:val="22"/>
          <w:szCs w:val="22"/>
          <w:lang w:eastAsia="en-US"/>
        </w:rPr>
      </w:pPr>
    </w:p>
    <w:p w14:paraId="454B37BB" w14:textId="77777777" w:rsidR="002436AE" w:rsidRPr="00C977A3" w:rsidRDefault="002436AE" w:rsidP="002436AE">
      <w:pPr>
        <w:autoSpaceDE w:val="0"/>
        <w:autoSpaceDN w:val="0"/>
        <w:adjustRightInd w:val="0"/>
        <w:spacing w:after="120" w:line="276" w:lineRule="auto"/>
        <w:ind w:left="357"/>
        <w:jc w:val="both"/>
        <w:rPr>
          <w:rFonts w:ascii="Arial" w:eastAsia="Calibri" w:hAnsi="Arial" w:cs="Arial"/>
          <w:color w:val="000000"/>
          <w:sz w:val="22"/>
          <w:szCs w:val="22"/>
          <w:lang w:eastAsia="en-US"/>
        </w:rPr>
      </w:pPr>
    </w:p>
    <w:p w14:paraId="4CBA6979" w14:textId="77777777" w:rsidR="006038DB" w:rsidRPr="00F06703" w:rsidRDefault="006038DB" w:rsidP="006038DB">
      <w:pPr>
        <w:autoSpaceDE w:val="0"/>
        <w:autoSpaceDN w:val="0"/>
        <w:adjustRightInd w:val="0"/>
        <w:jc w:val="center"/>
        <w:rPr>
          <w:rFonts w:ascii="Arial" w:eastAsia="TimesNewRomanPSMT" w:hAnsi="Arial" w:cs="Arial"/>
          <w:b/>
          <w:bCs/>
          <w:sz w:val="22"/>
          <w:szCs w:val="22"/>
          <w:lang w:eastAsia="en-US"/>
        </w:rPr>
      </w:pPr>
      <w:r w:rsidRPr="00F06703">
        <w:rPr>
          <w:rFonts w:ascii="Arial" w:eastAsia="TimesNewRomanPSMT" w:hAnsi="Arial" w:cs="Arial"/>
          <w:b/>
          <w:bCs/>
          <w:sz w:val="22"/>
          <w:szCs w:val="22"/>
          <w:lang w:eastAsia="en-US"/>
        </w:rPr>
        <w:lastRenderedPageBreak/>
        <w:t>IV.</w:t>
      </w:r>
    </w:p>
    <w:p w14:paraId="266D303C" w14:textId="77777777" w:rsidR="006038DB" w:rsidRPr="00F06703" w:rsidRDefault="006038DB" w:rsidP="002436AE">
      <w:pPr>
        <w:tabs>
          <w:tab w:val="left" w:pos="2490"/>
        </w:tabs>
        <w:autoSpaceDE w:val="0"/>
        <w:autoSpaceDN w:val="0"/>
        <w:adjustRightInd w:val="0"/>
        <w:spacing w:after="240"/>
        <w:jc w:val="center"/>
        <w:rPr>
          <w:rFonts w:ascii="Arial" w:eastAsia="TimesNewRomanPSMT" w:hAnsi="Arial" w:cs="Arial"/>
          <w:b/>
          <w:bCs/>
          <w:sz w:val="22"/>
          <w:szCs w:val="22"/>
          <w:lang w:eastAsia="en-US"/>
        </w:rPr>
      </w:pPr>
      <w:r w:rsidRPr="00F06703">
        <w:rPr>
          <w:rFonts w:ascii="Arial" w:eastAsia="TimesNewRomanPSMT" w:hAnsi="Arial" w:cs="Arial"/>
          <w:b/>
          <w:bCs/>
          <w:sz w:val="22"/>
          <w:szCs w:val="22"/>
          <w:lang w:eastAsia="en-US"/>
        </w:rPr>
        <w:t>Cena za dílo</w:t>
      </w:r>
    </w:p>
    <w:p w14:paraId="43971E86" w14:textId="5143D6D4" w:rsidR="006038DB" w:rsidRPr="00F06703" w:rsidRDefault="006038DB" w:rsidP="002436AE">
      <w:pPr>
        <w:numPr>
          <w:ilvl w:val="0"/>
          <w:numId w:val="30"/>
        </w:numPr>
        <w:autoSpaceDE w:val="0"/>
        <w:autoSpaceDN w:val="0"/>
        <w:adjustRightInd w:val="0"/>
        <w:spacing w:after="120" w:line="276" w:lineRule="auto"/>
        <w:ind w:left="357" w:hanging="357"/>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 xml:space="preserve">Cena za Dílo činí celkem </w:t>
      </w:r>
      <w:r w:rsidR="00E2481B" w:rsidRPr="00501B2C">
        <w:rPr>
          <w:rFonts w:ascii="Arial" w:eastAsia="Calibri" w:hAnsi="Arial" w:cs="Arial"/>
          <w:i/>
          <w:iCs/>
          <w:sz w:val="22"/>
          <w:szCs w:val="22"/>
          <w:highlight w:val="lightGray"/>
          <w:lang w:eastAsia="en-US"/>
        </w:rPr>
        <w:t>(bude doplněno před podpisem Smlouvy)</w:t>
      </w:r>
      <w:r w:rsidRPr="00F06703">
        <w:rPr>
          <w:rFonts w:ascii="Arial" w:eastAsia="TimesNewRomanPSMT" w:hAnsi="Arial" w:cs="Arial"/>
          <w:sz w:val="22"/>
          <w:szCs w:val="22"/>
          <w:lang w:eastAsia="en-US"/>
        </w:rPr>
        <w:t xml:space="preserve"> </w:t>
      </w:r>
      <w:r w:rsidRPr="00F06703">
        <w:rPr>
          <w:rFonts w:ascii="Arial" w:eastAsia="TimesNewRomanPSMT" w:hAnsi="Arial" w:cs="Arial"/>
          <w:b/>
          <w:bCs/>
          <w:sz w:val="22"/>
          <w:szCs w:val="22"/>
          <w:lang w:eastAsia="en-US"/>
        </w:rPr>
        <w:t>Kč bez DPH</w:t>
      </w:r>
      <w:r w:rsidRPr="00F06703">
        <w:rPr>
          <w:rFonts w:ascii="Arial" w:eastAsia="TimesNewRomanPSMT" w:hAnsi="Arial" w:cs="Arial"/>
          <w:sz w:val="22"/>
          <w:szCs w:val="22"/>
          <w:lang w:eastAsia="en-US"/>
        </w:rPr>
        <w:t xml:space="preserve">. Daň z přidané hodnoty bude účtována ve výši určené podle právních předpisů účinných ke dni uskutečnění zdanitelného plnění. Zhotovitel </w:t>
      </w:r>
      <w:r w:rsidRPr="00F06703">
        <w:rPr>
          <w:rFonts w:ascii="Arial" w:eastAsia="TimesNewRomanPSMT" w:hAnsi="Arial" w:cs="Arial"/>
          <w:sz w:val="22"/>
          <w:szCs w:val="22"/>
          <w:highlight w:val="yellow"/>
          <w:lang w:eastAsia="en-US"/>
        </w:rPr>
        <w:t xml:space="preserve">je/není </w:t>
      </w:r>
      <w:r w:rsidR="00E2481B" w:rsidRPr="00501B2C">
        <w:rPr>
          <w:rFonts w:ascii="Arial" w:eastAsia="Calibri" w:hAnsi="Arial" w:cs="Arial"/>
          <w:i/>
          <w:iCs/>
          <w:sz w:val="22"/>
          <w:szCs w:val="22"/>
          <w:highlight w:val="lightGray"/>
          <w:lang w:eastAsia="en-US"/>
        </w:rPr>
        <w:t>(bude doplněno před podpisem Smlouvy)</w:t>
      </w:r>
      <w:r w:rsidRPr="00F06703">
        <w:rPr>
          <w:rFonts w:ascii="Arial" w:eastAsia="TimesNewRomanPSMT" w:hAnsi="Arial" w:cs="Arial"/>
          <w:b/>
          <w:i/>
          <w:sz w:val="22"/>
          <w:szCs w:val="22"/>
          <w:lang w:eastAsia="en-US"/>
        </w:rPr>
        <w:t xml:space="preserve"> </w:t>
      </w:r>
      <w:r w:rsidRPr="00F06703">
        <w:rPr>
          <w:rFonts w:ascii="Arial" w:eastAsia="TimesNewRomanPSMT" w:hAnsi="Arial" w:cs="Arial"/>
          <w:sz w:val="22"/>
          <w:szCs w:val="22"/>
          <w:lang w:eastAsia="en-US"/>
        </w:rPr>
        <w:t>plátce DPH.</w:t>
      </w:r>
    </w:p>
    <w:p w14:paraId="177AC95B" w14:textId="77777777" w:rsidR="006038DB" w:rsidRPr="00F06703" w:rsidRDefault="006038DB" w:rsidP="002436AE">
      <w:pPr>
        <w:numPr>
          <w:ilvl w:val="0"/>
          <w:numId w:val="30"/>
        </w:numPr>
        <w:autoSpaceDE w:val="0"/>
        <w:autoSpaceDN w:val="0"/>
        <w:adjustRightInd w:val="0"/>
        <w:spacing w:after="120" w:line="276" w:lineRule="auto"/>
        <w:ind w:left="357" w:hanging="357"/>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Cena za Dílo je stanovena jako cena pevná, úplná a nepřekročitelná. Pro vyloučení pochybností Účastníci Smlouvy sjednávají, že Cena za Dílo nebude ovlivněna jakýmkoli kolísáním cen, včetně inflace a kursových změn. Cena za Dílo může být měněna pouze datovanými písemnými pořadově číslovanými dodatky k této Smlouvě.</w:t>
      </w:r>
    </w:p>
    <w:p w14:paraId="5C8B7742" w14:textId="77777777" w:rsidR="006038DB" w:rsidRDefault="006038DB" w:rsidP="002436AE">
      <w:pPr>
        <w:numPr>
          <w:ilvl w:val="0"/>
          <w:numId w:val="30"/>
        </w:numPr>
        <w:autoSpaceDE w:val="0"/>
        <w:autoSpaceDN w:val="0"/>
        <w:adjustRightInd w:val="0"/>
        <w:spacing w:after="120" w:line="276" w:lineRule="auto"/>
        <w:ind w:left="357" w:hanging="357"/>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Cena za Dílo obsahuje veškeré náklady nutné pro veškeré činnosti spojené s provedením a Předáním a převzetím Díla a zisk Zhotovitele, je sjednána v rozsahu cenové nabídky Zhotovitele podle přílohy č. 2 této Smlouvy</w:t>
      </w:r>
      <w:r>
        <w:rPr>
          <w:rFonts w:ascii="Arial" w:eastAsia="TimesNewRomanPSMT" w:hAnsi="Arial" w:cs="Arial"/>
          <w:sz w:val="22"/>
          <w:szCs w:val="22"/>
          <w:lang w:eastAsia="en-US"/>
        </w:rPr>
        <w:t>.</w:t>
      </w:r>
    </w:p>
    <w:p w14:paraId="493B2DB6" w14:textId="77777777" w:rsidR="002436AE" w:rsidRPr="00F06703" w:rsidRDefault="002436AE" w:rsidP="002436AE">
      <w:pPr>
        <w:autoSpaceDE w:val="0"/>
        <w:autoSpaceDN w:val="0"/>
        <w:adjustRightInd w:val="0"/>
        <w:spacing w:after="120" w:line="276" w:lineRule="auto"/>
        <w:ind w:left="357"/>
        <w:jc w:val="both"/>
        <w:rPr>
          <w:rFonts w:ascii="Arial" w:eastAsia="TimesNewRomanPSMT" w:hAnsi="Arial" w:cs="Arial"/>
          <w:sz w:val="22"/>
          <w:szCs w:val="22"/>
          <w:lang w:eastAsia="en-US"/>
        </w:rPr>
      </w:pPr>
    </w:p>
    <w:p w14:paraId="6D6AF897" w14:textId="77777777" w:rsidR="006038DB" w:rsidRPr="00F06703" w:rsidRDefault="006038DB" w:rsidP="006038DB">
      <w:pPr>
        <w:autoSpaceDE w:val="0"/>
        <w:autoSpaceDN w:val="0"/>
        <w:adjustRightInd w:val="0"/>
        <w:jc w:val="center"/>
        <w:rPr>
          <w:rFonts w:ascii="Arial" w:eastAsia="TimesNewRomanPSMT" w:hAnsi="Arial" w:cs="Arial"/>
          <w:b/>
          <w:bCs/>
          <w:sz w:val="22"/>
          <w:szCs w:val="22"/>
          <w:lang w:eastAsia="en-US"/>
        </w:rPr>
      </w:pPr>
      <w:r w:rsidRPr="00F06703">
        <w:rPr>
          <w:rFonts w:ascii="Arial" w:eastAsia="TimesNewRomanPSMT" w:hAnsi="Arial" w:cs="Arial"/>
          <w:b/>
          <w:bCs/>
          <w:sz w:val="22"/>
          <w:szCs w:val="22"/>
          <w:lang w:eastAsia="en-US"/>
        </w:rPr>
        <w:t>V.</w:t>
      </w:r>
    </w:p>
    <w:p w14:paraId="3BCF9BFC" w14:textId="77777777" w:rsidR="006038DB" w:rsidRPr="00F06703" w:rsidRDefault="006038DB" w:rsidP="002436AE">
      <w:pPr>
        <w:autoSpaceDE w:val="0"/>
        <w:autoSpaceDN w:val="0"/>
        <w:adjustRightInd w:val="0"/>
        <w:spacing w:after="240"/>
        <w:jc w:val="center"/>
        <w:rPr>
          <w:rFonts w:ascii="Arial" w:eastAsia="TimesNewRomanPSMT" w:hAnsi="Arial" w:cs="Arial"/>
          <w:b/>
          <w:bCs/>
          <w:sz w:val="22"/>
          <w:szCs w:val="22"/>
          <w:lang w:eastAsia="en-US"/>
        </w:rPr>
      </w:pPr>
      <w:r w:rsidRPr="00F06703">
        <w:rPr>
          <w:rFonts w:ascii="Arial" w:eastAsia="TimesNewRomanPSMT" w:hAnsi="Arial" w:cs="Arial"/>
          <w:b/>
          <w:bCs/>
          <w:sz w:val="22"/>
          <w:szCs w:val="22"/>
          <w:lang w:eastAsia="en-US"/>
        </w:rPr>
        <w:t>Platební podmínky a fakturace</w:t>
      </w:r>
    </w:p>
    <w:p w14:paraId="62084EF1" w14:textId="77777777" w:rsidR="006038DB" w:rsidRPr="00F06703" w:rsidRDefault="006038DB" w:rsidP="002436AE">
      <w:pPr>
        <w:numPr>
          <w:ilvl w:val="0"/>
          <w:numId w:val="40"/>
        </w:numPr>
        <w:overflowPunct w:val="0"/>
        <w:autoSpaceDE w:val="0"/>
        <w:autoSpaceDN w:val="0"/>
        <w:adjustRightInd w:val="0"/>
        <w:spacing w:after="120" w:line="276" w:lineRule="auto"/>
        <w:ind w:left="425" w:hanging="425"/>
        <w:jc w:val="both"/>
        <w:textAlignment w:val="baseline"/>
        <w:rPr>
          <w:rFonts w:ascii="Arial" w:eastAsia="Calibri" w:hAnsi="Arial" w:cs="Arial"/>
          <w:sz w:val="22"/>
          <w:szCs w:val="22"/>
        </w:rPr>
      </w:pPr>
      <w:r w:rsidRPr="00F06703">
        <w:rPr>
          <w:rFonts w:ascii="Arial" w:eastAsia="Calibri" w:hAnsi="Arial" w:cs="Arial"/>
          <w:sz w:val="22"/>
          <w:szCs w:val="22"/>
        </w:rPr>
        <w:t>Smluvní strany se dohodly, že Cena za Dílo podle čl. IV. odst. 1 této Smlouvy bude Objednatelem Zhotoviteli zaplacena na základě faktury vystavené Zhotovitelem, přičemž Zhotovitel je oprávněn fakturu vystavit nejdříve dnem následujícím po dni oboustranného podpisu Protokolu o předání a převzetí celého Díla.</w:t>
      </w:r>
    </w:p>
    <w:p w14:paraId="73C96C1C" w14:textId="77777777" w:rsidR="006038DB" w:rsidRPr="00F06703" w:rsidRDefault="006038DB" w:rsidP="002436AE">
      <w:pPr>
        <w:numPr>
          <w:ilvl w:val="0"/>
          <w:numId w:val="40"/>
        </w:numPr>
        <w:overflowPunct w:val="0"/>
        <w:autoSpaceDE w:val="0"/>
        <w:autoSpaceDN w:val="0"/>
        <w:adjustRightInd w:val="0"/>
        <w:spacing w:after="120" w:line="276" w:lineRule="auto"/>
        <w:ind w:left="425" w:hanging="425"/>
        <w:jc w:val="both"/>
        <w:textAlignment w:val="baseline"/>
        <w:rPr>
          <w:rFonts w:ascii="Arial" w:eastAsia="Calibri" w:hAnsi="Arial" w:cs="Arial"/>
          <w:sz w:val="22"/>
          <w:szCs w:val="22"/>
        </w:rPr>
      </w:pPr>
      <w:r w:rsidRPr="00F06703">
        <w:rPr>
          <w:rFonts w:ascii="Arial" w:eastAsia="Calibri" w:hAnsi="Arial" w:cs="Arial"/>
          <w:sz w:val="22"/>
          <w:szCs w:val="22"/>
          <w:lang w:eastAsia="en-US"/>
        </w:rPr>
        <w:t>Účastníci této Smlouvy se dohodli, že vystavená faktura bude doručena k rukám Zástupce Objednatele</w:t>
      </w:r>
      <w:r>
        <w:rPr>
          <w:rFonts w:ascii="Arial" w:eastAsia="Calibri" w:hAnsi="Arial" w:cs="Arial"/>
          <w:sz w:val="22"/>
          <w:szCs w:val="22"/>
          <w:lang w:eastAsia="en-US"/>
        </w:rPr>
        <w:t>.</w:t>
      </w:r>
    </w:p>
    <w:p w14:paraId="114551FB" w14:textId="7AEF7848" w:rsidR="006038DB" w:rsidRPr="00B11CD8" w:rsidRDefault="006038DB" w:rsidP="002436AE">
      <w:pPr>
        <w:numPr>
          <w:ilvl w:val="0"/>
          <w:numId w:val="40"/>
        </w:numPr>
        <w:overflowPunct w:val="0"/>
        <w:autoSpaceDE w:val="0"/>
        <w:autoSpaceDN w:val="0"/>
        <w:adjustRightInd w:val="0"/>
        <w:spacing w:after="120" w:line="276" w:lineRule="auto"/>
        <w:ind w:left="425" w:hanging="425"/>
        <w:jc w:val="both"/>
        <w:textAlignment w:val="baseline"/>
        <w:rPr>
          <w:rFonts w:ascii="Arial" w:eastAsia="Calibri" w:hAnsi="Arial" w:cs="Arial"/>
          <w:sz w:val="22"/>
          <w:szCs w:val="22"/>
        </w:rPr>
      </w:pPr>
      <w:r w:rsidRPr="00F06703">
        <w:rPr>
          <w:rFonts w:ascii="Arial" w:eastAsia="TimesNewRomanPSMT" w:hAnsi="Arial" w:cs="Arial"/>
          <w:sz w:val="22"/>
          <w:szCs w:val="22"/>
        </w:rPr>
        <w:t xml:space="preserve">Každý daňový doklad </w:t>
      </w:r>
      <w:r w:rsidR="00F1107C">
        <w:rPr>
          <w:rFonts w:ascii="Arial" w:eastAsia="TimesNewRomanPSMT" w:hAnsi="Arial" w:cs="Arial"/>
          <w:sz w:val="22"/>
          <w:szCs w:val="22"/>
        </w:rPr>
        <w:t>–</w:t>
      </w:r>
      <w:r w:rsidRPr="00F06703">
        <w:rPr>
          <w:rFonts w:ascii="Arial" w:eastAsia="TimesNewRomanPSMT" w:hAnsi="Arial" w:cs="Arial"/>
          <w:sz w:val="22"/>
          <w:szCs w:val="22"/>
        </w:rPr>
        <w:t xml:space="preserve"> faktura Zhotovitele musí mít náležitosti daňového a účetního dokladu dle účinných právních předpisů, obsahovat požadavek na způsob provedení platby, bankovní spojení, datum splatnosti 30 kalendářních dnů ode dne jejich doručení, formou a obsahem odpovídat zákonu o účetnictví v účinném znění a zákonu o dani z přidané hodnoty v účinném znění a mít </w:t>
      </w:r>
      <w:r w:rsidRPr="00F06703">
        <w:rPr>
          <w:rFonts w:ascii="Arial" w:eastAsia="TimesNewRomanPSMT" w:hAnsi="Arial" w:cs="Arial"/>
          <w:bCs/>
          <w:sz w:val="22"/>
          <w:szCs w:val="22"/>
        </w:rPr>
        <w:t xml:space="preserve">náležitosti obchodní listiny podle § 435 občanského zákoníku. </w:t>
      </w:r>
      <w:r w:rsidR="003D64E9">
        <w:rPr>
          <w:rFonts w:ascii="Arial" w:eastAsia="TimesNewRomanPSMT" w:hAnsi="Arial" w:cs="Arial"/>
          <w:bCs/>
          <w:sz w:val="22"/>
          <w:szCs w:val="22"/>
        </w:rPr>
        <w:t>S ohledem na financování ze dvou projektových zdrojů Z</w:t>
      </w:r>
      <w:r w:rsidR="00FC314B">
        <w:rPr>
          <w:rFonts w:ascii="Arial" w:eastAsia="TimesNewRomanPSMT" w:hAnsi="Arial" w:cs="Arial"/>
          <w:bCs/>
          <w:sz w:val="22"/>
          <w:szCs w:val="22"/>
        </w:rPr>
        <w:t xml:space="preserve">hotovitel vystaví </w:t>
      </w:r>
      <w:r w:rsidR="00551F14">
        <w:rPr>
          <w:rFonts w:ascii="Arial" w:eastAsia="TimesNewRomanPSMT" w:hAnsi="Arial" w:cs="Arial"/>
          <w:bCs/>
          <w:sz w:val="22"/>
          <w:szCs w:val="22"/>
        </w:rPr>
        <w:t xml:space="preserve">vždy fakturu na plnění </w:t>
      </w:r>
      <w:r w:rsidR="003D64E9">
        <w:rPr>
          <w:rFonts w:ascii="Arial" w:eastAsia="TimesNewRomanPSMT" w:hAnsi="Arial" w:cs="Arial"/>
          <w:bCs/>
          <w:sz w:val="22"/>
          <w:szCs w:val="22"/>
        </w:rPr>
        <w:t>z každého projektu zvlášť</w:t>
      </w:r>
      <w:r w:rsidR="006831F8">
        <w:rPr>
          <w:rFonts w:ascii="Arial" w:eastAsia="TimesNewRomanPSMT" w:hAnsi="Arial" w:cs="Arial"/>
          <w:bCs/>
          <w:sz w:val="22"/>
          <w:szCs w:val="22"/>
        </w:rPr>
        <w:t xml:space="preserve">. Objednatel v rámci </w:t>
      </w:r>
      <w:r w:rsidR="005A6C82">
        <w:rPr>
          <w:rFonts w:ascii="Arial" w:eastAsia="TimesNewRomanPSMT" w:hAnsi="Arial" w:cs="Arial"/>
          <w:bCs/>
          <w:sz w:val="22"/>
          <w:szCs w:val="22"/>
        </w:rPr>
        <w:t xml:space="preserve">realizace dodávky informuje Zhotovitele, kolik </w:t>
      </w:r>
      <w:proofErr w:type="gramStart"/>
      <w:r w:rsidR="005A6C82">
        <w:rPr>
          <w:rFonts w:ascii="Arial" w:eastAsia="TimesNewRomanPSMT" w:hAnsi="Arial" w:cs="Arial"/>
          <w:bCs/>
          <w:sz w:val="22"/>
          <w:szCs w:val="22"/>
        </w:rPr>
        <w:t>kusů</w:t>
      </w:r>
      <w:proofErr w:type="gramEnd"/>
      <w:r w:rsidR="005A6C82">
        <w:rPr>
          <w:rFonts w:ascii="Arial" w:eastAsia="TimesNewRomanPSMT" w:hAnsi="Arial" w:cs="Arial"/>
          <w:bCs/>
          <w:sz w:val="22"/>
          <w:szCs w:val="22"/>
        </w:rPr>
        <w:t xml:space="preserve"> které položky má být přiřazeno k</w:t>
      </w:r>
      <w:r w:rsidR="00E377CC">
        <w:rPr>
          <w:rFonts w:ascii="Arial" w:eastAsia="TimesNewRomanPSMT" w:hAnsi="Arial" w:cs="Arial"/>
          <w:bCs/>
          <w:sz w:val="22"/>
          <w:szCs w:val="22"/>
        </w:rPr>
        <w:t>e kterému z projektů</w:t>
      </w:r>
      <w:r w:rsidR="00FF3CE6">
        <w:rPr>
          <w:rFonts w:ascii="Arial" w:eastAsia="TimesNewRomanPSMT" w:hAnsi="Arial" w:cs="Arial"/>
          <w:bCs/>
          <w:sz w:val="22"/>
          <w:szCs w:val="22"/>
        </w:rPr>
        <w:t>. Každou</w:t>
      </w:r>
      <w:r w:rsidR="006831F8">
        <w:rPr>
          <w:rFonts w:ascii="Arial" w:eastAsia="TimesNewRomanPSMT" w:hAnsi="Arial" w:cs="Arial"/>
          <w:bCs/>
          <w:sz w:val="22"/>
          <w:szCs w:val="22"/>
        </w:rPr>
        <w:t xml:space="preserve"> </w:t>
      </w:r>
      <w:r w:rsidRPr="00F06703">
        <w:rPr>
          <w:rFonts w:ascii="Arial" w:eastAsia="TimesNewRomanPSMT" w:hAnsi="Arial" w:cs="Arial"/>
          <w:bCs/>
          <w:sz w:val="22"/>
          <w:szCs w:val="22"/>
        </w:rPr>
        <w:t xml:space="preserve">Fakturu Zhotovitel opatří razítkem a podpisem osoby oprávněné ji </w:t>
      </w:r>
      <w:r w:rsidRPr="00B11CD8">
        <w:rPr>
          <w:rFonts w:ascii="Arial" w:eastAsia="TimesNewRomanPSMT" w:hAnsi="Arial" w:cs="Arial"/>
          <w:bCs/>
          <w:sz w:val="22"/>
          <w:szCs w:val="22"/>
        </w:rPr>
        <w:t xml:space="preserve">vystavit, číslem této Smlouvy, na jejímž základě bylo plněno, a </w:t>
      </w:r>
      <w:proofErr w:type="spellStart"/>
      <w:r w:rsidRPr="00B11CD8">
        <w:rPr>
          <w:rFonts w:ascii="Arial" w:eastAsia="TimesNewRomanPSMT" w:hAnsi="Arial" w:cs="Arial"/>
          <w:bCs/>
          <w:sz w:val="22"/>
          <w:szCs w:val="22"/>
        </w:rPr>
        <w:t>reg</w:t>
      </w:r>
      <w:proofErr w:type="spellEnd"/>
      <w:r w:rsidRPr="00B11CD8">
        <w:rPr>
          <w:rFonts w:ascii="Arial" w:eastAsia="TimesNewRomanPSMT" w:hAnsi="Arial" w:cs="Arial"/>
          <w:bCs/>
          <w:sz w:val="22"/>
          <w:szCs w:val="22"/>
        </w:rPr>
        <w:t xml:space="preserve">. číslem a názvem projektu dle </w:t>
      </w:r>
      <w:r w:rsidR="00FF3CE6" w:rsidRPr="00B11CD8">
        <w:rPr>
          <w:rFonts w:ascii="Arial" w:eastAsia="TimesNewRomanPSMT" w:hAnsi="Arial" w:cs="Arial"/>
          <w:bCs/>
          <w:sz w:val="22"/>
          <w:szCs w:val="22"/>
        </w:rPr>
        <w:t>pokyn</w:t>
      </w:r>
      <w:r w:rsidR="006831F8" w:rsidRPr="00B11CD8">
        <w:rPr>
          <w:rFonts w:ascii="Arial" w:eastAsia="TimesNewRomanPSMT" w:hAnsi="Arial" w:cs="Arial"/>
          <w:bCs/>
          <w:sz w:val="22"/>
          <w:szCs w:val="22"/>
        </w:rPr>
        <w:t>ů Objednatele</w:t>
      </w:r>
      <w:r w:rsidRPr="00B11CD8">
        <w:rPr>
          <w:rFonts w:ascii="Arial" w:eastAsia="TimesNewRomanPSMT" w:hAnsi="Arial" w:cs="Arial"/>
          <w:bCs/>
          <w:sz w:val="22"/>
          <w:szCs w:val="22"/>
        </w:rPr>
        <w:t>.</w:t>
      </w:r>
    </w:p>
    <w:p w14:paraId="2B66BB90" w14:textId="77777777" w:rsidR="006038DB" w:rsidRPr="00F06703" w:rsidRDefault="006038DB" w:rsidP="002436AE">
      <w:pPr>
        <w:numPr>
          <w:ilvl w:val="0"/>
          <w:numId w:val="40"/>
        </w:numPr>
        <w:overflowPunct w:val="0"/>
        <w:autoSpaceDE w:val="0"/>
        <w:autoSpaceDN w:val="0"/>
        <w:adjustRightInd w:val="0"/>
        <w:spacing w:after="120" w:line="276" w:lineRule="auto"/>
        <w:ind w:left="425" w:hanging="425"/>
        <w:jc w:val="both"/>
        <w:textAlignment w:val="baseline"/>
        <w:rPr>
          <w:rFonts w:ascii="Arial" w:eastAsia="Calibri" w:hAnsi="Arial" w:cs="Arial"/>
          <w:sz w:val="22"/>
          <w:szCs w:val="22"/>
        </w:rPr>
      </w:pPr>
      <w:r w:rsidRPr="00F06703">
        <w:rPr>
          <w:rFonts w:ascii="Arial" w:eastAsia="TimesNewRomanPSMT" w:hAnsi="Arial" w:cs="Arial"/>
          <w:bCs/>
          <w:sz w:val="22"/>
          <w:szCs w:val="22"/>
        </w:rPr>
        <w:t>V případě, že nebude mít jakákoliv faktura vystavená Zhotovitelem výše uvedené náležitosti, nebo bude obsahovat údaje chybné či rozporné s touto Smlouvou, je Objednatel oprávněn takovou fakturu Zhotoviteli odeslat poštou zpět k přepracování, přičemž tímto odesláním se ruší doba splatnosti a Objednatel není v takovém případě v prodlení se zaplacením platby. Doba splatnosti počne běžet nejdříve dnem doručení nového řádně opraveného daňového dokladu Objednateli.</w:t>
      </w:r>
    </w:p>
    <w:p w14:paraId="1F3651B1" w14:textId="77777777" w:rsidR="006038DB" w:rsidRPr="00F06703" w:rsidRDefault="006038DB" w:rsidP="002436AE">
      <w:pPr>
        <w:numPr>
          <w:ilvl w:val="0"/>
          <w:numId w:val="40"/>
        </w:numPr>
        <w:overflowPunct w:val="0"/>
        <w:autoSpaceDE w:val="0"/>
        <w:autoSpaceDN w:val="0"/>
        <w:adjustRightInd w:val="0"/>
        <w:spacing w:after="120" w:line="276" w:lineRule="auto"/>
        <w:ind w:left="425" w:hanging="425"/>
        <w:jc w:val="both"/>
        <w:textAlignment w:val="baseline"/>
        <w:rPr>
          <w:rFonts w:ascii="Arial" w:eastAsia="Calibri" w:hAnsi="Arial" w:cs="Arial"/>
          <w:sz w:val="22"/>
          <w:szCs w:val="22"/>
        </w:rPr>
      </w:pPr>
      <w:r w:rsidRPr="00F06703">
        <w:rPr>
          <w:rFonts w:ascii="Arial" w:hAnsi="Arial" w:cs="Arial"/>
          <w:iCs/>
          <w:sz w:val="22"/>
          <w:szCs w:val="22"/>
        </w:rPr>
        <w:lastRenderedPageBreak/>
        <w:t xml:space="preserve">Smluvní strany se dohodly na tom, že závazek zaplatit Cenu za Dílo je splněn dnem odepsání příslušné částky z účtu Objednatele ve prospěch účtu Zhotovitele uvedeného v záhlaví této Smlouvy. </w:t>
      </w:r>
    </w:p>
    <w:p w14:paraId="01E8A6A1" w14:textId="77777777" w:rsidR="006038DB" w:rsidRPr="00F06703" w:rsidRDefault="006038DB" w:rsidP="002436AE">
      <w:pPr>
        <w:numPr>
          <w:ilvl w:val="0"/>
          <w:numId w:val="40"/>
        </w:numPr>
        <w:overflowPunct w:val="0"/>
        <w:autoSpaceDE w:val="0"/>
        <w:autoSpaceDN w:val="0"/>
        <w:adjustRightInd w:val="0"/>
        <w:spacing w:after="120" w:line="276" w:lineRule="auto"/>
        <w:ind w:left="425" w:hanging="425"/>
        <w:jc w:val="both"/>
        <w:textAlignment w:val="baseline"/>
        <w:rPr>
          <w:rFonts w:ascii="Arial" w:eastAsia="Calibri" w:hAnsi="Arial" w:cs="Arial"/>
          <w:sz w:val="22"/>
          <w:szCs w:val="22"/>
        </w:rPr>
      </w:pPr>
      <w:r w:rsidRPr="00F06703">
        <w:rPr>
          <w:rFonts w:ascii="Arial" w:hAnsi="Arial" w:cs="Arial"/>
          <w:iCs/>
          <w:sz w:val="22"/>
          <w:szCs w:val="22"/>
        </w:rPr>
        <w:t>Objednatel neposkytne Zhotoviteli zálohu na Cenu za Dílo.</w:t>
      </w:r>
    </w:p>
    <w:p w14:paraId="554D3239" w14:textId="77777777" w:rsidR="006038DB" w:rsidRPr="002436AE" w:rsidRDefault="006038DB" w:rsidP="002436AE">
      <w:pPr>
        <w:numPr>
          <w:ilvl w:val="0"/>
          <w:numId w:val="40"/>
        </w:numPr>
        <w:overflowPunct w:val="0"/>
        <w:autoSpaceDE w:val="0"/>
        <w:autoSpaceDN w:val="0"/>
        <w:adjustRightInd w:val="0"/>
        <w:spacing w:after="120" w:line="276" w:lineRule="auto"/>
        <w:ind w:left="425" w:hanging="425"/>
        <w:jc w:val="both"/>
        <w:textAlignment w:val="baseline"/>
        <w:rPr>
          <w:rFonts w:ascii="Arial" w:eastAsia="Calibri" w:hAnsi="Arial" w:cs="Arial"/>
          <w:sz w:val="22"/>
          <w:szCs w:val="22"/>
        </w:rPr>
      </w:pPr>
      <w:r w:rsidRPr="00F06703">
        <w:rPr>
          <w:rFonts w:ascii="Arial" w:eastAsia="TimesNewRomanPSMT" w:hAnsi="Arial" w:cs="Arial"/>
          <w:sz w:val="22"/>
          <w:szCs w:val="22"/>
        </w:rPr>
        <w:t>Zhotovitel zajistí řádné a včasné plnění finančních závazků svým poddodavatelům, kdy za řádné a včasné plnění se považuje plné uhrazení poddodavatelem vystavených faktur za plnění poskytnutá Zhotoviteli k provedení závazků vyplývajících ze Smlouvy, a to vždy nejpozději do 15 kalendářních dnů od obdržení platby ze strany Objednatele za konkrétní plnění (pokud již splatnost poddodavatelem vystavené faktury nenastala dříve). Zhotovitel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Zhotovitelem a poddodavateli. Nesplnění povinností Zhotovitele dle tohoto ujednání Smlouvy se považuje za podstatné porušení Smlouvy s možností odstoupení Objednatele od této Smlouvy. Odstoupení od této Smlouvy je v takovém případě účinné doručením písemného oznámení o odstoupení od Smlouvy druhé smluvní straně.</w:t>
      </w:r>
    </w:p>
    <w:p w14:paraId="353814A2" w14:textId="77777777" w:rsidR="002436AE" w:rsidRPr="00F06703" w:rsidRDefault="002436AE" w:rsidP="002436AE">
      <w:pPr>
        <w:overflowPunct w:val="0"/>
        <w:autoSpaceDE w:val="0"/>
        <w:autoSpaceDN w:val="0"/>
        <w:adjustRightInd w:val="0"/>
        <w:spacing w:after="120" w:line="276" w:lineRule="auto"/>
        <w:ind w:left="425"/>
        <w:jc w:val="both"/>
        <w:textAlignment w:val="baseline"/>
        <w:rPr>
          <w:rFonts w:ascii="Arial" w:eastAsia="Calibri" w:hAnsi="Arial" w:cs="Arial"/>
          <w:sz w:val="22"/>
          <w:szCs w:val="22"/>
        </w:rPr>
      </w:pPr>
    </w:p>
    <w:p w14:paraId="0D8C9658" w14:textId="77777777" w:rsidR="006038DB" w:rsidRPr="00F06703" w:rsidRDefault="006038DB" w:rsidP="006038DB">
      <w:pPr>
        <w:autoSpaceDE w:val="0"/>
        <w:autoSpaceDN w:val="0"/>
        <w:adjustRightInd w:val="0"/>
        <w:jc w:val="center"/>
        <w:rPr>
          <w:rFonts w:ascii="Arial" w:eastAsia="TimesNewRomanPSMT" w:hAnsi="Arial" w:cs="Arial"/>
          <w:b/>
          <w:bCs/>
          <w:sz w:val="22"/>
          <w:szCs w:val="22"/>
          <w:lang w:eastAsia="en-US"/>
        </w:rPr>
      </w:pPr>
      <w:r w:rsidRPr="00F06703">
        <w:rPr>
          <w:rFonts w:ascii="Arial" w:eastAsia="TimesNewRomanPSMT" w:hAnsi="Arial" w:cs="Arial"/>
          <w:b/>
          <w:bCs/>
          <w:sz w:val="22"/>
          <w:szCs w:val="22"/>
          <w:lang w:eastAsia="en-US"/>
        </w:rPr>
        <w:t>VI.</w:t>
      </w:r>
    </w:p>
    <w:p w14:paraId="65706C15" w14:textId="77777777" w:rsidR="006038DB" w:rsidRPr="00F06703" w:rsidRDefault="006038DB" w:rsidP="002436AE">
      <w:pPr>
        <w:autoSpaceDE w:val="0"/>
        <w:autoSpaceDN w:val="0"/>
        <w:adjustRightInd w:val="0"/>
        <w:spacing w:after="240"/>
        <w:jc w:val="center"/>
        <w:rPr>
          <w:rFonts w:ascii="Arial" w:eastAsia="TimesNewRomanPSMT" w:hAnsi="Arial" w:cs="Arial"/>
          <w:b/>
          <w:bCs/>
          <w:sz w:val="22"/>
          <w:szCs w:val="22"/>
          <w:lang w:eastAsia="en-US"/>
        </w:rPr>
      </w:pPr>
      <w:r w:rsidRPr="00F06703">
        <w:rPr>
          <w:rFonts w:ascii="Arial" w:eastAsia="TimesNewRomanPSMT" w:hAnsi="Arial" w:cs="Arial"/>
          <w:b/>
          <w:bCs/>
          <w:sz w:val="22"/>
          <w:szCs w:val="22"/>
          <w:lang w:eastAsia="en-US"/>
        </w:rPr>
        <w:t>Povinnosti Zhotovitele ve vztahu k </w:t>
      </w:r>
      <w:r w:rsidRPr="00F06703">
        <w:rPr>
          <w:rFonts w:ascii="Arial" w:eastAsia="TimesNewRomanPSMT" w:hAnsi="Arial" w:cs="Arial"/>
          <w:b/>
          <w:sz w:val="22"/>
          <w:szCs w:val="22"/>
          <w:lang w:eastAsia="en-US"/>
        </w:rPr>
        <w:t>Místu plnění</w:t>
      </w:r>
    </w:p>
    <w:p w14:paraId="0C1EF5DC" w14:textId="77777777" w:rsidR="006038DB" w:rsidRPr="00F06703" w:rsidRDefault="006038DB" w:rsidP="002436AE">
      <w:pPr>
        <w:numPr>
          <w:ilvl w:val="0"/>
          <w:numId w:val="31"/>
        </w:numPr>
        <w:autoSpaceDE w:val="0"/>
        <w:autoSpaceDN w:val="0"/>
        <w:adjustRightInd w:val="0"/>
        <w:spacing w:after="12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Zhotovitel bude používat Místo plnění pouze k účelům provádění Díla podle této Smlouvy. Porušení této povinnosti bude považováno za podstatné porušení povinností Zhotovitele podle této Smlouvy.</w:t>
      </w:r>
    </w:p>
    <w:p w14:paraId="1ACAAF9F" w14:textId="77777777" w:rsidR="006038DB" w:rsidRPr="00F06703" w:rsidRDefault="006038DB" w:rsidP="002436AE">
      <w:pPr>
        <w:numPr>
          <w:ilvl w:val="0"/>
          <w:numId w:val="31"/>
        </w:numPr>
        <w:autoSpaceDE w:val="0"/>
        <w:autoSpaceDN w:val="0"/>
        <w:adjustRightInd w:val="0"/>
        <w:spacing w:after="12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Veškeré instalace, příslušenství atd. musí být instalovány, udržovány a provozovány podle příslušných platných právních předpisů.</w:t>
      </w:r>
    </w:p>
    <w:p w14:paraId="6CC0312A" w14:textId="77777777" w:rsidR="006038DB" w:rsidRPr="001E4C2A" w:rsidRDefault="006038DB" w:rsidP="002436AE">
      <w:pPr>
        <w:numPr>
          <w:ilvl w:val="0"/>
          <w:numId w:val="31"/>
        </w:numPr>
        <w:autoSpaceDE w:val="0"/>
        <w:autoSpaceDN w:val="0"/>
        <w:adjustRightInd w:val="0"/>
        <w:spacing w:after="12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Zhotovitel je povinen kdykoli umožnit Objednateli a jeho oprávněnému Zástupci přístup na Místo plnění.</w:t>
      </w:r>
    </w:p>
    <w:p w14:paraId="242B0043" w14:textId="77777777" w:rsidR="006038DB" w:rsidRPr="00F06703" w:rsidRDefault="006038DB" w:rsidP="002436AE">
      <w:pPr>
        <w:numPr>
          <w:ilvl w:val="0"/>
          <w:numId w:val="31"/>
        </w:numPr>
        <w:autoSpaceDE w:val="0"/>
        <w:autoSpaceDN w:val="0"/>
        <w:adjustRightInd w:val="0"/>
        <w:spacing w:after="12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Zhotovitel je povinen umožnit přístup na Místo plnění jiným smluvním partnerům Objednatele, poskytujícím smluvní plnění vůči Objednateli v Místě plnění a poskytnout jim veškerou součinnost podle pokynů učiněných prostřednictvím Zástupce Objednatele.</w:t>
      </w:r>
    </w:p>
    <w:p w14:paraId="20B5C250" w14:textId="77777777" w:rsidR="006038DB" w:rsidRDefault="006038DB" w:rsidP="002436AE">
      <w:pPr>
        <w:numPr>
          <w:ilvl w:val="0"/>
          <w:numId w:val="31"/>
        </w:numPr>
        <w:autoSpaceDE w:val="0"/>
        <w:autoSpaceDN w:val="0"/>
        <w:adjustRightInd w:val="0"/>
        <w:spacing w:after="12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Zhotovitel je na převzatém Místě plnění povinen dodržovat pořádek.</w:t>
      </w:r>
    </w:p>
    <w:p w14:paraId="3E19B469" w14:textId="77777777" w:rsidR="006038DB" w:rsidRPr="001E4C2A" w:rsidRDefault="006038DB" w:rsidP="002436AE">
      <w:pPr>
        <w:autoSpaceDE w:val="0"/>
        <w:autoSpaceDN w:val="0"/>
        <w:adjustRightInd w:val="0"/>
        <w:spacing w:after="120" w:line="276" w:lineRule="auto"/>
        <w:jc w:val="both"/>
        <w:rPr>
          <w:rFonts w:ascii="Arial" w:eastAsia="TimesNewRomanPSMT" w:hAnsi="Arial" w:cs="Arial"/>
          <w:sz w:val="22"/>
          <w:szCs w:val="22"/>
          <w:lang w:eastAsia="en-US"/>
        </w:rPr>
      </w:pPr>
    </w:p>
    <w:p w14:paraId="7B2B04EB" w14:textId="77777777" w:rsidR="006038DB" w:rsidRPr="00F06703" w:rsidRDefault="006038DB" w:rsidP="006038DB">
      <w:pPr>
        <w:autoSpaceDE w:val="0"/>
        <w:autoSpaceDN w:val="0"/>
        <w:adjustRightInd w:val="0"/>
        <w:jc w:val="center"/>
        <w:rPr>
          <w:rFonts w:ascii="Arial" w:eastAsia="TimesNewRomanPSMT" w:hAnsi="Arial" w:cs="Arial"/>
          <w:b/>
          <w:bCs/>
          <w:sz w:val="22"/>
          <w:szCs w:val="22"/>
          <w:lang w:eastAsia="en-US"/>
        </w:rPr>
      </w:pPr>
      <w:r w:rsidRPr="00F06703">
        <w:rPr>
          <w:rFonts w:ascii="Arial" w:eastAsia="TimesNewRomanPSMT" w:hAnsi="Arial" w:cs="Arial"/>
          <w:b/>
          <w:bCs/>
          <w:sz w:val="22"/>
          <w:szCs w:val="22"/>
          <w:lang w:eastAsia="en-US"/>
        </w:rPr>
        <w:t>VII.</w:t>
      </w:r>
    </w:p>
    <w:p w14:paraId="3C68B756" w14:textId="77777777" w:rsidR="006038DB" w:rsidRPr="00F06703" w:rsidRDefault="006038DB" w:rsidP="002436AE">
      <w:pPr>
        <w:autoSpaceDE w:val="0"/>
        <w:autoSpaceDN w:val="0"/>
        <w:adjustRightInd w:val="0"/>
        <w:spacing w:after="240"/>
        <w:jc w:val="center"/>
        <w:rPr>
          <w:rFonts w:ascii="Arial" w:eastAsia="TimesNewRomanPSMT" w:hAnsi="Arial" w:cs="Arial"/>
          <w:b/>
          <w:bCs/>
          <w:sz w:val="22"/>
          <w:szCs w:val="22"/>
          <w:lang w:eastAsia="en-US"/>
        </w:rPr>
      </w:pPr>
      <w:r w:rsidRPr="00F06703">
        <w:rPr>
          <w:rFonts w:ascii="Arial" w:eastAsia="TimesNewRomanPSMT" w:hAnsi="Arial" w:cs="Arial"/>
          <w:b/>
          <w:bCs/>
          <w:sz w:val="22"/>
          <w:szCs w:val="22"/>
          <w:lang w:eastAsia="en-US"/>
        </w:rPr>
        <w:t>Další povinnosti Zhotovitele</w:t>
      </w:r>
    </w:p>
    <w:p w14:paraId="0D8ABB21" w14:textId="77777777" w:rsidR="006038DB" w:rsidRPr="00F06703" w:rsidRDefault="006038DB" w:rsidP="002436AE">
      <w:pPr>
        <w:numPr>
          <w:ilvl w:val="0"/>
          <w:numId w:val="32"/>
        </w:numPr>
        <w:autoSpaceDE w:val="0"/>
        <w:autoSpaceDN w:val="0"/>
        <w:adjustRightInd w:val="0"/>
        <w:spacing w:after="12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Zhotovitel je povinen provést Dílo včas a řádně, v souladu s obecně závaznými účinnými právními předpisy České republiky a příslušnými Normami, v souladu s touto Smlouvou a pokyny Objednatele učiněnými prostřednictvím Zástupce Objednatele, pokud není pro jednotlivý případ v této Smlouvě sjednáno jinak.</w:t>
      </w:r>
    </w:p>
    <w:p w14:paraId="1E399D4F" w14:textId="77777777" w:rsidR="006038DB" w:rsidRPr="00F06703" w:rsidRDefault="006038DB" w:rsidP="002436AE">
      <w:pPr>
        <w:numPr>
          <w:ilvl w:val="0"/>
          <w:numId w:val="32"/>
        </w:numPr>
        <w:autoSpaceDE w:val="0"/>
        <w:autoSpaceDN w:val="0"/>
        <w:adjustRightInd w:val="0"/>
        <w:spacing w:after="120" w:line="276" w:lineRule="auto"/>
        <w:jc w:val="both"/>
        <w:rPr>
          <w:rFonts w:ascii="Arial" w:eastAsia="TimesNewRomanPSMT" w:hAnsi="Arial" w:cs="Arial"/>
          <w:b/>
          <w:sz w:val="22"/>
          <w:szCs w:val="22"/>
          <w:lang w:eastAsia="en-US"/>
        </w:rPr>
      </w:pPr>
      <w:r w:rsidRPr="00F06703">
        <w:rPr>
          <w:rFonts w:ascii="Arial" w:eastAsia="TimesNewRomanPSMT" w:hAnsi="Arial" w:cs="Arial"/>
          <w:b/>
          <w:sz w:val="22"/>
          <w:szCs w:val="22"/>
          <w:lang w:eastAsia="en-US"/>
        </w:rPr>
        <w:lastRenderedPageBreak/>
        <w:t>Dodržování účinných právních předpisů nebo technických norem českých nebo ekvivalentních podle země původu materiálu, výrobku a technického vybavení</w:t>
      </w:r>
    </w:p>
    <w:p w14:paraId="23549BA5" w14:textId="77777777" w:rsidR="006038DB" w:rsidRPr="00F06703" w:rsidRDefault="006038DB" w:rsidP="002436AE">
      <w:pPr>
        <w:numPr>
          <w:ilvl w:val="1"/>
          <w:numId w:val="32"/>
        </w:numPr>
        <w:autoSpaceDE w:val="0"/>
        <w:autoSpaceDN w:val="0"/>
        <w:adjustRightInd w:val="0"/>
        <w:spacing w:after="120" w:line="276" w:lineRule="auto"/>
        <w:jc w:val="both"/>
        <w:rPr>
          <w:rFonts w:ascii="Arial" w:eastAsia="TimesNewRomanPSMT" w:hAnsi="Arial" w:cs="Arial"/>
          <w:b/>
          <w:sz w:val="22"/>
          <w:szCs w:val="22"/>
          <w:lang w:eastAsia="en-US"/>
        </w:rPr>
      </w:pPr>
      <w:r w:rsidRPr="00F06703">
        <w:rPr>
          <w:rFonts w:ascii="Arial" w:eastAsia="TimesNewRomanPSMT" w:hAnsi="Arial" w:cs="Arial"/>
          <w:sz w:val="22"/>
          <w:szCs w:val="22"/>
          <w:lang w:eastAsia="en-US"/>
        </w:rPr>
        <w:t>Materiál, výrobky a technické vybavení použité na Díle (dále jen „materiál“, „výrobek“ a „technické vybavení“ nebo jejich uvedení v plurálu) musí vyhovovat účinným českým právním předpisům a technickým Normám nebo ekvivalentním normám podle země původu materiálu, výrobku a technického vybavení v souladu s právním řádem České republiky. Porušení této povinnosti v každém jednotlivém případě použití materiálu, výrobku či technického vybavení na Díle nevyhovujícím výše uvedeným předpisům a/nebo Normám bude považováno za podstatné porušení povinností Zhotovitele podle této Smlouvy. Tam, kde je to předpisy vyžadováno, je Zhotovitel povinen doložit prohlášení o shodě.</w:t>
      </w:r>
    </w:p>
    <w:p w14:paraId="7FE3C867" w14:textId="77777777" w:rsidR="006038DB" w:rsidRPr="00F06703" w:rsidRDefault="006038DB" w:rsidP="002436AE">
      <w:pPr>
        <w:numPr>
          <w:ilvl w:val="1"/>
          <w:numId w:val="32"/>
        </w:numPr>
        <w:autoSpaceDE w:val="0"/>
        <w:autoSpaceDN w:val="0"/>
        <w:adjustRightInd w:val="0"/>
        <w:spacing w:after="120" w:line="276" w:lineRule="auto"/>
        <w:jc w:val="both"/>
        <w:rPr>
          <w:rFonts w:ascii="Arial" w:eastAsia="TimesNewRomanPSMT" w:hAnsi="Arial" w:cs="Arial"/>
          <w:b/>
          <w:sz w:val="22"/>
          <w:szCs w:val="22"/>
          <w:lang w:eastAsia="en-US"/>
        </w:rPr>
      </w:pPr>
      <w:r w:rsidRPr="00F06703">
        <w:rPr>
          <w:rFonts w:ascii="Arial" w:eastAsia="TimesNewRomanPSMT" w:hAnsi="Arial" w:cs="Arial"/>
          <w:sz w:val="22"/>
          <w:szCs w:val="22"/>
          <w:lang w:eastAsia="en-US"/>
        </w:rPr>
        <w:t>Zhotovitel nesmí v průběhu provádění Díla podle této Smlouvy použít žádný nevhodný a zdraví škodlivý materiál nebo výrobky, jejichž nevhodnost je ke dni použití známa. Porušení této povinnosti bude považováno za Podstatné porušení této Smlouvy.</w:t>
      </w:r>
    </w:p>
    <w:p w14:paraId="608C11D9" w14:textId="77777777" w:rsidR="006038DB" w:rsidRPr="00F06703" w:rsidRDefault="006038DB" w:rsidP="002436AE">
      <w:pPr>
        <w:numPr>
          <w:ilvl w:val="0"/>
          <w:numId w:val="32"/>
        </w:numPr>
        <w:autoSpaceDE w:val="0"/>
        <w:autoSpaceDN w:val="0"/>
        <w:adjustRightInd w:val="0"/>
        <w:spacing w:after="120" w:line="276" w:lineRule="auto"/>
        <w:jc w:val="both"/>
        <w:rPr>
          <w:rFonts w:ascii="Arial" w:eastAsia="TimesNewRomanPSMT" w:hAnsi="Arial" w:cs="Arial"/>
          <w:sz w:val="22"/>
          <w:szCs w:val="22"/>
          <w:lang w:eastAsia="en-US"/>
        </w:rPr>
      </w:pPr>
      <w:r w:rsidRPr="00F06703">
        <w:rPr>
          <w:rFonts w:ascii="Arial" w:eastAsia="TimesNewRomanPSMT" w:hAnsi="Arial" w:cs="Arial"/>
          <w:b/>
          <w:sz w:val="22"/>
          <w:szCs w:val="22"/>
          <w:lang w:eastAsia="en-US"/>
        </w:rPr>
        <w:t>Materiály, Výrobky, Technické vybavení</w:t>
      </w:r>
    </w:p>
    <w:p w14:paraId="7895AA8A" w14:textId="77777777" w:rsidR="006038DB" w:rsidRPr="00F06703" w:rsidRDefault="006038DB" w:rsidP="002436AE">
      <w:pPr>
        <w:numPr>
          <w:ilvl w:val="1"/>
          <w:numId w:val="32"/>
        </w:numPr>
        <w:autoSpaceDE w:val="0"/>
        <w:autoSpaceDN w:val="0"/>
        <w:adjustRightInd w:val="0"/>
        <w:spacing w:after="12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Zhotovitel je povinen při provádění Díla použít pouze takové materiály, výrobky a technické vybavení, o nichž informace potřebné k objednání a použití získal pouze z této Smlouvy, popisů a údajů tak, jak budou předány nebo schváleny Objednatelem a podle postupu práce. V případech, kdy Zhotovitel při provádění Díla použil materiál, výrobek nebo technické vybavení objednané bez ohledu na příslušnou dokumentaci, popisy a údaje podle této Smlouvy, nemůže uplatňovat žádné nároky na náhradu nákladů v této souvislosti vzniklých.</w:t>
      </w:r>
    </w:p>
    <w:p w14:paraId="20BC61E0" w14:textId="77777777" w:rsidR="006038DB" w:rsidRPr="00F06703" w:rsidRDefault="006038DB" w:rsidP="002436AE">
      <w:pPr>
        <w:numPr>
          <w:ilvl w:val="1"/>
          <w:numId w:val="32"/>
        </w:numPr>
        <w:autoSpaceDE w:val="0"/>
        <w:autoSpaceDN w:val="0"/>
        <w:adjustRightInd w:val="0"/>
        <w:spacing w:after="12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Zhotovitel je povinen při provádění Díla použít pouze materiály, výrobky a technické vybavení nezatížené právy třetích osob s tím, že tyto musí být atestované pro použití v ČR a tato skutečnost musí být prokázaná předložením příslušného odpovídajícího dokumentu Zástupci Objednatele.</w:t>
      </w:r>
    </w:p>
    <w:p w14:paraId="76039E05" w14:textId="77777777" w:rsidR="006038DB" w:rsidRPr="00F06703" w:rsidRDefault="006038DB" w:rsidP="002436AE">
      <w:pPr>
        <w:numPr>
          <w:ilvl w:val="0"/>
          <w:numId w:val="32"/>
        </w:numPr>
        <w:autoSpaceDE w:val="0"/>
        <w:autoSpaceDN w:val="0"/>
        <w:adjustRightInd w:val="0"/>
        <w:spacing w:after="12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Zhotovitel je povinen skladovat všechny materiály, výrobky, technické vybavení a zařízení dodané na Místo plnění tak, aby nedošlo k jejich ztrátě, odcizení, poškození nebo zničení, a je povinen respektovat technické podmínky výrobce, jsou-li výrobcem stanoveny.</w:t>
      </w:r>
    </w:p>
    <w:p w14:paraId="03D2293F" w14:textId="77777777" w:rsidR="006038DB" w:rsidRPr="00F06703" w:rsidRDefault="006038DB" w:rsidP="002436AE">
      <w:pPr>
        <w:numPr>
          <w:ilvl w:val="0"/>
          <w:numId w:val="32"/>
        </w:numPr>
        <w:autoSpaceDE w:val="0"/>
        <w:autoSpaceDN w:val="0"/>
        <w:adjustRightInd w:val="0"/>
        <w:spacing w:after="120" w:line="276" w:lineRule="auto"/>
        <w:jc w:val="both"/>
        <w:rPr>
          <w:rFonts w:ascii="Arial" w:eastAsia="Calibri" w:hAnsi="Arial" w:cs="Arial"/>
          <w:bCs/>
          <w:sz w:val="22"/>
          <w:szCs w:val="22"/>
          <w:lang w:eastAsia="en-US"/>
        </w:rPr>
      </w:pPr>
      <w:r w:rsidRPr="00F06703">
        <w:rPr>
          <w:rFonts w:ascii="Arial" w:eastAsia="Calibri" w:hAnsi="Arial" w:cs="Arial"/>
          <w:bCs/>
          <w:sz w:val="22"/>
          <w:szCs w:val="22"/>
          <w:lang w:eastAsia="en-US"/>
        </w:rPr>
        <w:t xml:space="preserve">Zhotovitel je povinen vždy před započetím výroby a dodávky </w:t>
      </w:r>
      <w:r w:rsidRPr="00F06703">
        <w:rPr>
          <w:rFonts w:ascii="Arial" w:eastAsia="Calibri" w:hAnsi="Arial" w:cs="Arial"/>
          <w:sz w:val="22"/>
          <w:szCs w:val="22"/>
          <w:lang w:eastAsia="en-US"/>
        </w:rPr>
        <w:t xml:space="preserve">interiérového vybavení </w:t>
      </w:r>
      <w:r w:rsidRPr="00F06703">
        <w:rPr>
          <w:rFonts w:ascii="Arial" w:eastAsia="Calibri" w:hAnsi="Arial" w:cs="Arial"/>
          <w:bCs/>
          <w:sz w:val="22"/>
          <w:szCs w:val="22"/>
          <w:lang w:eastAsia="en-US"/>
        </w:rPr>
        <w:t xml:space="preserve">podle této Smlouvy nechat si odsouhlasit Zástupcem Objednatele způsob výroby, barevnost a ostatní detaily výroby předmětu Díla, odsouhlasit vzorky všech použitých materiálů a odsouhlasit konkrétní typ dodávaného typového výrobku. </w:t>
      </w:r>
    </w:p>
    <w:p w14:paraId="3084FA14" w14:textId="77777777" w:rsidR="006038DB" w:rsidRPr="003A5739" w:rsidRDefault="006038DB" w:rsidP="002436AE">
      <w:pPr>
        <w:numPr>
          <w:ilvl w:val="0"/>
          <w:numId w:val="32"/>
        </w:numPr>
        <w:spacing w:after="120" w:line="276" w:lineRule="auto"/>
        <w:jc w:val="both"/>
        <w:rPr>
          <w:rFonts w:ascii="Arial" w:eastAsia="Calibri" w:hAnsi="Arial" w:cs="Arial"/>
          <w:b/>
          <w:bCs/>
          <w:iCs/>
          <w:sz w:val="22"/>
          <w:szCs w:val="22"/>
          <w:lang w:eastAsia="en-US"/>
        </w:rPr>
      </w:pPr>
      <w:r w:rsidRPr="003A5739">
        <w:rPr>
          <w:rFonts w:ascii="Arial" w:eastAsia="Calibri" w:hAnsi="Arial" w:cs="Arial"/>
          <w:b/>
          <w:bCs/>
          <w:iCs/>
          <w:sz w:val="22"/>
          <w:szCs w:val="22"/>
          <w:lang w:eastAsia="en-US"/>
        </w:rPr>
        <w:t>Vzorky</w:t>
      </w:r>
    </w:p>
    <w:p w14:paraId="787AA0D6" w14:textId="4C6DBDC7" w:rsidR="006038DB" w:rsidRPr="003A5739" w:rsidRDefault="006038DB" w:rsidP="002436AE">
      <w:pPr>
        <w:numPr>
          <w:ilvl w:val="1"/>
          <w:numId w:val="32"/>
        </w:numPr>
        <w:autoSpaceDE w:val="0"/>
        <w:autoSpaceDN w:val="0"/>
        <w:adjustRightInd w:val="0"/>
        <w:spacing w:after="120" w:line="276" w:lineRule="auto"/>
        <w:jc w:val="both"/>
        <w:rPr>
          <w:rFonts w:ascii="Arial" w:eastAsia="Calibri" w:hAnsi="Arial" w:cs="Arial"/>
          <w:bCs/>
          <w:sz w:val="22"/>
          <w:szCs w:val="22"/>
          <w:lang w:eastAsia="en-US"/>
        </w:rPr>
      </w:pPr>
      <w:r w:rsidRPr="003A5739">
        <w:rPr>
          <w:rFonts w:ascii="Arial" w:eastAsia="Calibri" w:hAnsi="Arial" w:cs="Arial"/>
          <w:bCs/>
          <w:sz w:val="22"/>
          <w:szCs w:val="22"/>
          <w:lang w:eastAsia="en-US"/>
        </w:rPr>
        <w:t xml:space="preserve">Zhotovitel je povinen na výzvu Zástupce Objednatele učiněnou před zahájením </w:t>
      </w:r>
      <w:r w:rsidRPr="003A5739">
        <w:rPr>
          <w:rFonts w:ascii="Arial" w:eastAsia="Calibri" w:hAnsi="Arial" w:cs="Arial"/>
          <w:sz w:val="22"/>
          <w:szCs w:val="22"/>
          <w:lang w:eastAsia="en-US"/>
        </w:rPr>
        <w:t>výroby nebo dodávky interiérového vybavení podle této Smlouvy (výzva však bude učiněna nejpozději do 5 pracovních dnů po nabytí účinnosti této Smlouvy)</w:t>
      </w:r>
      <w:r w:rsidRPr="003A5739">
        <w:rPr>
          <w:rFonts w:ascii="Arial" w:eastAsia="Calibri" w:hAnsi="Arial" w:cs="Arial"/>
          <w:bCs/>
          <w:sz w:val="22"/>
          <w:szCs w:val="22"/>
          <w:lang w:eastAsia="en-US"/>
        </w:rPr>
        <w:t xml:space="preserve"> předložit Objednateli v místě plnění k odsouhlasení vzorek konkrétního typového nebo atypického výrobku (např. židle, </w:t>
      </w:r>
      <w:r w:rsidR="00DB6A2A" w:rsidRPr="003A5739">
        <w:rPr>
          <w:rFonts w:ascii="Arial" w:eastAsia="Calibri" w:hAnsi="Arial" w:cs="Arial"/>
          <w:bCs/>
          <w:sz w:val="22"/>
          <w:szCs w:val="22"/>
          <w:lang w:eastAsia="en-US"/>
        </w:rPr>
        <w:t>pohovky</w:t>
      </w:r>
      <w:r w:rsidRPr="003A5739">
        <w:rPr>
          <w:rFonts w:ascii="Arial" w:eastAsia="Calibri" w:hAnsi="Arial" w:cs="Arial"/>
          <w:bCs/>
          <w:sz w:val="22"/>
          <w:szCs w:val="22"/>
          <w:lang w:eastAsia="en-US"/>
        </w:rPr>
        <w:t xml:space="preserve"> apod.), který je součástí předmětu Díla podle této Smlouvy, a to </w:t>
      </w:r>
      <w:r w:rsidRPr="003A5739">
        <w:rPr>
          <w:rFonts w:ascii="Arial" w:eastAsia="Calibri" w:hAnsi="Arial" w:cs="Arial"/>
          <w:bCs/>
          <w:sz w:val="22"/>
          <w:szCs w:val="22"/>
          <w:lang w:eastAsia="en-US"/>
        </w:rPr>
        <w:lastRenderedPageBreak/>
        <w:t>do 30 kalendářních dnů ode dne obdržení této výzvy. Bez odsouhlasení kteréhokoliv vzorku podle předchozí věty Zástupcem Objednatele nebo jinou k tomu určenou osobou není Zhotovitel oprávněn zahájit výrobu nebo dodávku předmětného výrobku. Nedojde-li k odsouhlasení kteréhokoliv vzorku podle předchozí věty, je Zhotovitel povinen opakovaně předkládat neodsouhlasený vzorek, upravený dle požadavků Objednatele, a to až do doby odsouhlasení upraveného vzorku. Pouze odsouhlasené vzorky je možné použít pro plnění povinností Zhotovitele podle této Smlouvy.</w:t>
      </w:r>
    </w:p>
    <w:p w14:paraId="13792E33" w14:textId="77777777" w:rsidR="006038DB" w:rsidRPr="003A5739" w:rsidRDefault="006038DB" w:rsidP="002436AE">
      <w:pPr>
        <w:numPr>
          <w:ilvl w:val="1"/>
          <w:numId w:val="32"/>
        </w:numPr>
        <w:autoSpaceDE w:val="0"/>
        <w:autoSpaceDN w:val="0"/>
        <w:adjustRightInd w:val="0"/>
        <w:spacing w:after="120" w:line="276" w:lineRule="auto"/>
        <w:jc w:val="both"/>
        <w:rPr>
          <w:rFonts w:ascii="Arial" w:eastAsia="Calibri" w:hAnsi="Arial" w:cs="Arial"/>
          <w:bCs/>
          <w:sz w:val="22"/>
          <w:szCs w:val="22"/>
          <w:lang w:eastAsia="en-US"/>
        </w:rPr>
      </w:pPr>
      <w:r w:rsidRPr="003A5739">
        <w:rPr>
          <w:rFonts w:ascii="Arial" w:eastAsia="Calibri" w:hAnsi="Arial" w:cs="Arial"/>
          <w:sz w:val="22"/>
          <w:szCs w:val="22"/>
          <w:lang w:eastAsia="en-US"/>
        </w:rPr>
        <w:t>Zhotovitel je povinen předkládat všechny vzorky společně se žádostí o souhlas nejméně 30 kalendářních dnů před plánovaným použitím příslušných materiálu, Výrobků nebo Technického vybavení, aby měl Zástupce Objednatele dostatek času na přezkoumání a schválení vzorku.</w:t>
      </w:r>
    </w:p>
    <w:p w14:paraId="2AEE2921" w14:textId="77777777" w:rsidR="006038DB" w:rsidRPr="003A5739" w:rsidRDefault="006038DB" w:rsidP="002436AE">
      <w:pPr>
        <w:numPr>
          <w:ilvl w:val="1"/>
          <w:numId w:val="32"/>
        </w:numPr>
        <w:autoSpaceDE w:val="0"/>
        <w:autoSpaceDN w:val="0"/>
        <w:adjustRightInd w:val="0"/>
        <w:spacing w:after="120" w:line="276" w:lineRule="auto"/>
        <w:jc w:val="both"/>
        <w:rPr>
          <w:rFonts w:ascii="Arial" w:eastAsia="Calibri" w:hAnsi="Arial" w:cs="Arial"/>
          <w:bCs/>
          <w:sz w:val="22"/>
          <w:szCs w:val="22"/>
          <w:lang w:eastAsia="en-US"/>
        </w:rPr>
      </w:pPr>
      <w:r w:rsidRPr="003A5739">
        <w:rPr>
          <w:rFonts w:ascii="Arial" w:eastAsia="Calibri" w:hAnsi="Arial" w:cs="Arial"/>
          <w:sz w:val="22"/>
          <w:szCs w:val="22"/>
          <w:lang w:eastAsia="en-US"/>
        </w:rPr>
        <w:t>Vzorky je za Objednatele oprávněn odsouhlasit Zástupce Objednatele.</w:t>
      </w:r>
    </w:p>
    <w:p w14:paraId="0DAC9F39" w14:textId="01CD5899" w:rsidR="006038DB" w:rsidRPr="003A5739" w:rsidRDefault="006038DB" w:rsidP="002436AE">
      <w:pPr>
        <w:numPr>
          <w:ilvl w:val="1"/>
          <w:numId w:val="32"/>
        </w:numPr>
        <w:autoSpaceDE w:val="0"/>
        <w:autoSpaceDN w:val="0"/>
        <w:adjustRightInd w:val="0"/>
        <w:spacing w:after="120" w:line="276" w:lineRule="auto"/>
        <w:jc w:val="both"/>
        <w:rPr>
          <w:rFonts w:ascii="Arial" w:eastAsia="Calibri" w:hAnsi="Arial" w:cs="Arial"/>
          <w:bCs/>
          <w:sz w:val="22"/>
          <w:szCs w:val="22"/>
          <w:lang w:eastAsia="en-US"/>
        </w:rPr>
      </w:pPr>
      <w:r w:rsidRPr="003A5739">
        <w:rPr>
          <w:rFonts w:ascii="Arial" w:eastAsia="Calibri" w:hAnsi="Arial" w:cs="Arial"/>
          <w:sz w:val="22"/>
          <w:szCs w:val="22"/>
          <w:lang w:eastAsia="en-US"/>
        </w:rPr>
        <w:t>Vzorky budou předloženy v barevném a materiálovém provedení dle specifikace,</w:t>
      </w:r>
      <w:r w:rsidRPr="003A5739">
        <w:rPr>
          <w:rFonts w:ascii="Arial" w:eastAsia="Calibri" w:hAnsi="Arial" w:cs="Arial"/>
          <w:bCs/>
          <w:sz w:val="22"/>
          <w:szCs w:val="22"/>
          <w:lang w:eastAsia="en-US"/>
        </w:rPr>
        <w:t xml:space="preserve"> jenž tvoří přílohu č. 1 této Smlouvy</w:t>
      </w:r>
      <w:r w:rsidRPr="003A5739">
        <w:rPr>
          <w:rFonts w:ascii="Arial" w:eastAsia="Calibri" w:hAnsi="Arial" w:cs="Arial"/>
          <w:sz w:val="22"/>
          <w:szCs w:val="22"/>
          <w:lang w:eastAsia="en-US"/>
        </w:rPr>
        <w:t>.</w:t>
      </w:r>
      <w:r w:rsidR="003A5739">
        <w:rPr>
          <w:rFonts w:ascii="Arial" w:eastAsia="Calibri" w:hAnsi="Arial" w:cs="Arial"/>
          <w:sz w:val="22"/>
          <w:szCs w:val="22"/>
          <w:lang w:eastAsia="en-US"/>
        </w:rPr>
        <w:t xml:space="preserve"> V případ, že je u některé p</w:t>
      </w:r>
      <w:r w:rsidR="00E511A9">
        <w:rPr>
          <w:rFonts w:ascii="Arial" w:eastAsia="Calibri" w:hAnsi="Arial" w:cs="Arial"/>
          <w:sz w:val="22"/>
          <w:szCs w:val="22"/>
          <w:lang w:eastAsia="en-US"/>
        </w:rPr>
        <w:t xml:space="preserve">oložky ve specifikaci uvedena možnost více barevných odstínů, </w:t>
      </w:r>
      <w:r w:rsidR="007F1DCF">
        <w:rPr>
          <w:rFonts w:ascii="Arial" w:eastAsia="Calibri" w:hAnsi="Arial" w:cs="Arial"/>
          <w:sz w:val="22"/>
          <w:szCs w:val="22"/>
          <w:lang w:eastAsia="en-US"/>
        </w:rPr>
        <w:t xml:space="preserve">předloží Zhotovitel vzorek v jednom uvedených barevných provedení a Objednatel v rámci odsouhlasení vzorků </w:t>
      </w:r>
      <w:r w:rsidR="00EC3E4E">
        <w:rPr>
          <w:rFonts w:ascii="Arial" w:eastAsia="Calibri" w:hAnsi="Arial" w:cs="Arial"/>
          <w:sz w:val="22"/>
          <w:szCs w:val="22"/>
          <w:lang w:eastAsia="en-US"/>
        </w:rPr>
        <w:t>barevné provedení potvrdí nebo určí jiné barevné provedení.</w:t>
      </w:r>
    </w:p>
    <w:p w14:paraId="32650515" w14:textId="77777777" w:rsidR="006038DB" w:rsidRPr="003A5739" w:rsidRDefault="006038DB" w:rsidP="002436AE">
      <w:pPr>
        <w:numPr>
          <w:ilvl w:val="1"/>
          <w:numId w:val="32"/>
        </w:numPr>
        <w:autoSpaceDE w:val="0"/>
        <w:autoSpaceDN w:val="0"/>
        <w:adjustRightInd w:val="0"/>
        <w:spacing w:after="120" w:line="276" w:lineRule="auto"/>
        <w:jc w:val="both"/>
        <w:rPr>
          <w:rFonts w:ascii="Arial" w:eastAsia="Calibri" w:hAnsi="Arial" w:cs="Arial"/>
          <w:bCs/>
          <w:sz w:val="22"/>
          <w:szCs w:val="22"/>
          <w:lang w:eastAsia="en-US"/>
        </w:rPr>
      </w:pPr>
      <w:r w:rsidRPr="003A5739">
        <w:rPr>
          <w:rFonts w:ascii="Arial" w:eastAsia="Calibri" w:hAnsi="Arial" w:cs="Arial"/>
          <w:sz w:val="22"/>
          <w:szCs w:val="22"/>
          <w:lang w:eastAsia="en-US"/>
        </w:rPr>
        <w:t>Vzorky budou po dobu realizace Díla uskladněny ve vymezené místnosti pro případnou kontrolu.</w:t>
      </w:r>
    </w:p>
    <w:p w14:paraId="6880B305" w14:textId="77777777" w:rsidR="006038DB" w:rsidRPr="003A5739" w:rsidRDefault="006038DB" w:rsidP="002436AE">
      <w:pPr>
        <w:numPr>
          <w:ilvl w:val="1"/>
          <w:numId w:val="32"/>
        </w:numPr>
        <w:spacing w:after="120" w:line="276" w:lineRule="auto"/>
        <w:jc w:val="both"/>
        <w:rPr>
          <w:rFonts w:ascii="Arial" w:eastAsia="Calibri" w:hAnsi="Arial" w:cs="Arial"/>
          <w:bCs/>
          <w:sz w:val="22"/>
          <w:szCs w:val="22"/>
          <w:lang w:eastAsia="en-US"/>
        </w:rPr>
      </w:pPr>
      <w:r w:rsidRPr="003A5739">
        <w:rPr>
          <w:rFonts w:ascii="Arial" w:eastAsia="Calibri" w:hAnsi="Arial" w:cs="Arial"/>
          <w:bCs/>
          <w:sz w:val="22"/>
          <w:szCs w:val="22"/>
          <w:lang w:eastAsia="en-US"/>
        </w:rPr>
        <w:t>Zhotovitel nese veškeré náklady související se zpracováním dodavatelské výrobní dokumentace a v případě předložení vzorků nese veškeré náklady související s předložením vzorků.</w:t>
      </w:r>
    </w:p>
    <w:p w14:paraId="2C60B018" w14:textId="77777777" w:rsidR="006038DB" w:rsidRPr="006D40DB" w:rsidRDefault="006038DB" w:rsidP="002436AE">
      <w:pPr>
        <w:numPr>
          <w:ilvl w:val="0"/>
          <w:numId w:val="32"/>
        </w:numPr>
        <w:spacing w:after="120" w:line="276" w:lineRule="auto"/>
        <w:jc w:val="both"/>
        <w:rPr>
          <w:rFonts w:ascii="Arial" w:eastAsia="Calibri" w:hAnsi="Arial" w:cs="Arial"/>
          <w:bCs/>
          <w:iCs/>
          <w:sz w:val="22"/>
          <w:szCs w:val="22"/>
          <w:lang w:eastAsia="en-US"/>
        </w:rPr>
      </w:pPr>
      <w:r w:rsidRPr="00F06703">
        <w:rPr>
          <w:rFonts w:ascii="Arial" w:eastAsia="Calibri" w:hAnsi="Arial" w:cs="Arial"/>
          <w:iCs/>
          <w:sz w:val="22"/>
          <w:szCs w:val="22"/>
          <w:lang w:eastAsia="en-US"/>
        </w:rPr>
        <w:t xml:space="preserve">Zhotovitel je povinen dodržet kvalitu Díla v celém rozsahu podle schválených vzorků a </w:t>
      </w:r>
      <w:r w:rsidRPr="00F06703">
        <w:rPr>
          <w:rFonts w:ascii="Arial" w:eastAsia="Calibri" w:hAnsi="Arial" w:cs="Arial"/>
          <w:sz w:val="22"/>
          <w:szCs w:val="22"/>
          <w:lang w:eastAsia="en-US"/>
        </w:rPr>
        <w:t xml:space="preserve">dodavatelské – výrobní dokumentace, </w:t>
      </w:r>
      <w:r w:rsidRPr="00F06703">
        <w:rPr>
          <w:rFonts w:ascii="Arial" w:eastAsia="Calibri" w:hAnsi="Arial" w:cs="Arial"/>
          <w:iCs/>
          <w:sz w:val="22"/>
          <w:szCs w:val="22"/>
          <w:lang w:eastAsia="en-US"/>
        </w:rPr>
        <w:t>jež byla odsouhlasena. V případě rozporu Smlouvy a vzorků či dodavatelské – výrobní dokumentace, má přednost Smlouva, pokud Objednatel neurčí při odsouhlasení dokumentace jinak.</w:t>
      </w:r>
    </w:p>
    <w:p w14:paraId="0AACCBA8" w14:textId="6BA0F192" w:rsidR="00D40975" w:rsidRPr="00E8686C" w:rsidRDefault="006038DB" w:rsidP="002436AE">
      <w:pPr>
        <w:numPr>
          <w:ilvl w:val="0"/>
          <w:numId w:val="32"/>
        </w:numPr>
        <w:spacing w:after="120" w:line="276" w:lineRule="auto"/>
        <w:jc w:val="both"/>
        <w:rPr>
          <w:rFonts w:ascii="Arial" w:eastAsia="Calibri" w:hAnsi="Arial" w:cs="Arial"/>
          <w:bCs/>
          <w:iCs/>
          <w:sz w:val="22"/>
          <w:szCs w:val="22"/>
          <w:lang w:eastAsia="en-US"/>
        </w:rPr>
      </w:pPr>
      <w:r w:rsidRPr="00F06703">
        <w:rPr>
          <w:rFonts w:ascii="Arial" w:eastAsia="Calibri" w:hAnsi="Arial" w:cs="Arial"/>
          <w:bCs/>
          <w:iCs/>
          <w:sz w:val="22"/>
          <w:szCs w:val="22"/>
          <w:lang w:eastAsia="en-US"/>
        </w:rPr>
        <w:t>Zhotovitel se zavazuje zajistit v rámci plnění této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Zhotovitel je povinen zajistit splnění požadavků tohoto ustanovení Smlouvy i u svých poddodavatelů. Nesplnění povinností Zhotovitele dle tohoto ujednání Smlouvy se považuje za podstatné porušení Smlouvy s možností odstoupení Objednatele od této Smlouvy. Odstoupení od této Smlouvy je v takovém případě účinné doručením písemného oznámení o odstoupení od Smlouvy druhé smluvní straně.</w:t>
      </w:r>
    </w:p>
    <w:p w14:paraId="664FEE41" w14:textId="77777777" w:rsidR="006038DB" w:rsidRPr="00F06703" w:rsidRDefault="006038DB" w:rsidP="002436AE">
      <w:pPr>
        <w:numPr>
          <w:ilvl w:val="0"/>
          <w:numId w:val="32"/>
        </w:numPr>
        <w:spacing w:after="120" w:line="276" w:lineRule="auto"/>
        <w:jc w:val="both"/>
        <w:rPr>
          <w:rFonts w:ascii="Arial" w:eastAsia="Calibri" w:hAnsi="Arial" w:cs="Arial"/>
          <w:bCs/>
          <w:iCs/>
          <w:sz w:val="22"/>
          <w:szCs w:val="22"/>
          <w:lang w:eastAsia="en-US"/>
        </w:rPr>
      </w:pPr>
      <w:r w:rsidRPr="00F06703">
        <w:rPr>
          <w:rFonts w:ascii="Arial" w:eastAsia="TimesNewRomanPSMT" w:hAnsi="Arial" w:cs="Arial"/>
          <w:sz w:val="22"/>
          <w:szCs w:val="22"/>
          <w:lang w:eastAsia="en-US"/>
        </w:rPr>
        <w:t>Z</w:t>
      </w:r>
      <w:r w:rsidRPr="00F06703">
        <w:rPr>
          <w:rFonts w:ascii="Arial" w:eastAsia="TimesNewRomanPSMT" w:hAnsi="Arial" w:cs="Arial"/>
          <w:sz w:val="22"/>
          <w:szCs w:val="22"/>
          <w:lang w:val="x-none" w:eastAsia="en-US"/>
        </w:rPr>
        <w:t xml:space="preserve">hotovitel je dále povinen: </w:t>
      </w:r>
    </w:p>
    <w:p w14:paraId="237428A7" w14:textId="77777777" w:rsidR="006038DB" w:rsidRPr="00F06703" w:rsidRDefault="006038DB" w:rsidP="002436AE">
      <w:pPr>
        <w:numPr>
          <w:ilvl w:val="0"/>
          <w:numId w:val="42"/>
        </w:numPr>
        <w:overflowPunct w:val="0"/>
        <w:autoSpaceDE w:val="0"/>
        <w:autoSpaceDN w:val="0"/>
        <w:adjustRightInd w:val="0"/>
        <w:spacing w:after="120" w:line="276" w:lineRule="auto"/>
        <w:jc w:val="both"/>
        <w:textAlignment w:val="baseline"/>
        <w:rPr>
          <w:rFonts w:ascii="Arial" w:eastAsia="TimesNewRomanPSMT" w:hAnsi="Arial" w:cs="Arial"/>
          <w:sz w:val="22"/>
          <w:szCs w:val="22"/>
          <w:lang w:val="x-none" w:eastAsia="en-US"/>
        </w:rPr>
      </w:pPr>
      <w:r w:rsidRPr="00F06703">
        <w:rPr>
          <w:rFonts w:ascii="Arial" w:eastAsia="TimesNewRomanPSMT" w:hAnsi="Arial" w:cs="Arial"/>
          <w:sz w:val="22"/>
          <w:szCs w:val="22"/>
          <w:lang w:val="x-none" w:eastAsia="en-US"/>
        </w:rPr>
        <w:t xml:space="preserve">zajistit a provádět veškerá obvyklá opatření proti vnikání prachu, nečistot a nadměrného hluku souvisejícího </w:t>
      </w:r>
      <w:r w:rsidRPr="00F06703">
        <w:rPr>
          <w:rFonts w:ascii="Arial" w:eastAsia="TimesNewRomanPSMT" w:hAnsi="Arial" w:cs="Arial"/>
          <w:sz w:val="22"/>
          <w:szCs w:val="22"/>
          <w:lang w:eastAsia="en-US"/>
        </w:rPr>
        <w:t>s prováděním Díla</w:t>
      </w:r>
      <w:r w:rsidRPr="00F06703">
        <w:rPr>
          <w:rFonts w:ascii="Arial" w:eastAsia="TimesNewRomanPSMT" w:hAnsi="Arial" w:cs="Arial"/>
          <w:sz w:val="22"/>
          <w:szCs w:val="22"/>
          <w:lang w:val="x-none" w:eastAsia="en-US"/>
        </w:rPr>
        <w:t xml:space="preserve"> do okolí, a to na vlastní náklady Zhotovitele;</w:t>
      </w:r>
    </w:p>
    <w:p w14:paraId="3A485DDE" w14:textId="77777777" w:rsidR="006038DB" w:rsidRPr="00F06703" w:rsidRDefault="006038DB" w:rsidP="002436AE">
      <w:pPr>
        <w:numPr>
          <w:ilvl w:val="0"/>
          <w:numId w:val="42"/>
        </w:numPr>
        <w:overflowPunct w:val="0"/>
        <w:autoSpaceDE w:val="0"/>
        <w:autoSpaceDN w:val="0"/>
        <w:adjustRightInd w:val="0"/>
        <w:spacing w:after="120" w:line="276" w:lineRule="auto"/>
        <w:jc w:val="both"/>
        <w:textAlignment w:val="baseline"/>
        <w:rPr>
          <w:rFonts w:ascii="Arial" w:eastAsia="TimesNewRomanPSMT" w:hAnsi="Arial" w:cs="Arial"/>
          <w:sz w:val="22"/>
          <w:szCs w:val="22"/>
          <w:lang w:val="x-none" w:eastAsia="en-US"/>
        </w:rPr>
      </w:pPr>
      <w:r w:rsidRPr="00F06703">
        <w:rPr>
          <w:rFonts w:ascii="Arial" w:eastAsia="TimesNewRomanPSMT" w:hAnsi="Arial" w:cs="Arial"/>
          <w:sz w:val="22"/>
          <w:szCs w:val="22"/>
          <w:lang w:val="x-none" w:eastAsia="en-US"/>
        </w:rPr>
        <w:lastRenderedPageBreak/>
        <w:t xml:space="preserve">uvedení všech </w:t>
      </w:r>
      <w:r w:rsidRPr="00F06703">
        <w:rPr>
          <w:rFonts w:ascii="Arial" w:eastAsia="TimesNewRomanPSMT" w:hAnsi="Arial" w:cs="Arial"/>
          <w:sz w:val="22"/>
          <w:szCs w:val="22"/>
          <w:lang w:eastAsia="en-US"/>
        </w:rPr>
        <w:t>prostor dotčených prováděním Díla</w:t>
      </w:r>
      <w:r w:rsidRPr="00F06703">
        <w:rPr>
          <w:rFonts w:ascii="Arial" w:eastAsia="TimesNewRomanPSMT" w:hAnsi="Arial" w:cs="Arial"/>
          <w:sz w:val="22"/>
          <w:szCs w:val="22"/>
          <w:lang w:val="x-none" w:eastAsia="en-US"/>
        </w:rPr>
        <w:t xml:space="preserve"> do původního stavu;</w:t>
      </w:r>
    </w:p>
    <w:p w14:paraId="0545E744" w14:textId="77777777" w:rsidR="006038DB" w:rsidRPr="00F06703" w:rsidRDefault="006038DB" w:rsidP="002436AE">
      <w:pPr>
        <w:numPr>
          <w:ilvl w:val="0"/>
          <w:numId w:val="42"/>
        </w:numPr>
        <w:overflowPunct w:val="0"/>
        <w:autoSpaceDE w:val="0"/>
        <w:autoSpaceDN w:val="0"/>
        <w:adjustRightInd w:val="0"/>
        <w:spacing w:after="120" w:line="276" w:lineRule="auto"/>
        <w:jc w:val="both"/>
        <w:textAlignment w:val="baseline"/>
        <w:rPr>
          <w:rFonts w:ascii="Arial" w:eastAsia="TimesNewRomanPSMT" w:hAnsi="Arial" w:cs="Arial"/>
          <w:sz w:val="22"/>
          <w:szCs w:val="22"/>
          <w:lang w:val="x-none" w:eastAsia="en-US"/>
        </w:rPr>
      </w:pPr>
      <w:r w:rsidRPr="00F06703">
        <w:rPr>
          <w:rFonts w:ascii="Arial" w:eastAsia="TimesNewRomanPSMT" w:hAnsi="Arial" w:cs="Arial"/>
          <w:sz w:val="22"/>
          <w:szCs w:val="22"/>
          <w:lang w:val="x-none" w:eastAsia="en-US"/>
        </w:rPr>
        <w:t xml:space="preserve">zajistit řádnou a ekologickou likvidaci všech odpadů vzniklých </w:t>
      </w:r>
      <w:r w:rsidRPr="00F06703">
        <w:rPr>
          <w:rFonts w:ascii="Arial" w:eastAsia="TimesNewRomanPSMT" w:hAnsi="Arial" w:cs="Arial"/>
          <w:sz w:val="22"/>
          <w:szCs w:val="22"/>
          <w:lang w:eastAsia="en-US"/>
        </w:rPr>
        <w:t xml:space="preserve">při provádění Díla, </w:t>
      </w:r>
      <w:r w:rsidRPr="00F06703">
        <w:rPr>
          <w:rFonts w:ascii="Arial" w:eastAsia="TimesNewRomanPSMT" w:hAnsi="Arial" w:cs="Arial"/>
          <w:sz w:val="22"/>
          <w:szCs w:val="22"/>
          <w:lang w:val="x-none" w:eastAsia="en-US"/>
        </w:rPr>
        <w:t>včetně zajištění všech dokladů o řádné likvidaci odpadu;</w:t>
      </w:r>
    </w:p>
    <w:p w14:paraId="65C5D878" w14:textId="77777777" w:rsidR="006038DB" w:rsidRPr="00F06703" w:rsidRDefault="006038DB" w:rsidP="002436AE">
      <w:pPr>
        <w:numPr>
          <w:ilvl w:val="0"/>
          <w:numId w:val="42"/>
        </w:numPr>
        <w:overflowPunct w:val="0"/>
        <w:autoSpaceDE w:val="0"/>
        <w:autoSpaceDN w:val="0"/>
        <w:adjustRightInd w:val="0"/>
        <w:spacing w:after="120" w:line="276" w:lineRule="auto"/>
        <w:jc w:val="both"/>
        <w:textAlignment w:val="baseline"/>
        <w:rPr>
          <w:rFonts w:ascii="Arial" w:eastAsia="TimesNewRomanPSMT" w:hAnsi="Arial" w:cs="Arial"/>
          <w:sz w:val="22"/>
          <w:szCs w:val="22"/>
          <w:lang w:val="x-none" w:eastAsia="en-US"/>
        </w:rPr>
      </w:pPr>
      <w:r w:rsidRPr="00F06703">
        <w:rPr>
          <w:rFonts w:ascii="Arial" w:eastAsia="TimesNewRomanPSMT" w:hAnsi="Arial" w:cs="Arial"/>
          <w:sz w:val="22"/>
          <w:szCs w:val="22"/>
          <w:lang w:val="x-none" w:eastAsia="en-US"/>
        </w:rPr>
        <w:t>zajistit dodržování limitů pro hlučnost podle hygienických předpisů a pokynů Objednatele pro provádění prací ve vazbě na okolní provoz, zejména pokud se týká přesných časových limitů pro provádění některých prací.</w:t>
      </w:r>
    </w:p>
    <w:p w14:paraId="720E5958" w14:textId="77777777" w:rsidR="006038DB" w:rsidRPr="00F06703" w:rsidRDefault="006038DB" w:rsidP="002436AE">
      <w:pPr>
        <w:numPr>
          <w:ilvl w:val="0"/>
          <w:numId w:val="32"/>
        </w:numPr>
        <w:autoSpaceDE w:val="0"/>
        <w:autoSpaceDN w:val="0"/>
        <w:adjustRightInd w:val="0"/>
        <w:spacing w:after="12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Dílo musí splňovat všechny kvalitativní a kvantitativní požadavky definované těmito závaznými podklady pro provedení Díla, a to:</w:t>
      </w:r>
    </w:p>
    <w:p w14:paraId="2B86786F" w14:textId="77777777" w:rsidR="006038DB" w:rsidRPr="00F06703" w:rsidRDefault="006038DB" w:rsidP="002436AE">
      <w:pPr>
        <w:numPr>
          <w:ilvl w:val="0"/>
          <w:numId w:val="43"/>
        </w:numPr>
        <w:autoSpaceDE w:val="0"/>
        <w:autoSpaceDN w:val="0"/>
        <w:adjustRightInd w:val="0"/>
        <w:spacing w:after="120" w:line="276" w:lineRule="auto"/>
        <w:jc w:val="both"/>
        <w:rPr>
          <w:rFonts w:ascii="Arial" w:eastAsia="TimesNewRomanPSMT" w:hAnsi="Arial" w:cs="Arial"/>
          <w:sz w:val="22"/>
          <w:szCs w:val="22"/>
        </w:rPr>
      </w:pPr>
      <w:r w:rsidRPr="00F06703">
        <w:rPr>
          <w:rFonts w:ascii="Arial" w:eastAsia="TimesNewRomanPSMT" w:hAnsi="Arial" w:cs="Arial"/>
          <w:sz w:val="22"/>
          <w:szCs w:val="22"/>
        </w:rPr>
        <w:t>projektem interiéru,</w:t>
      </w:r>
    </w:p>
    <w:p w14:paraId="60C710B7" w14:textId="77777777" w:rsidR="006038DB" w:rsidRPr="00F06703" w:rsidRDefault="006038DB" w:rsidP="002436AE">
      <w:pPr>
        <w:numPr>
          <w:ilvl w:val="0"/>
          <w:numId w:val="43"/>
        </w:numPr>
        <w:autoSpaceDE w:val="0"/>
        <w:autoSpaceDN w:val="0"/>
        <w:adjustRightInd w:val="0"/>
        <w:spacing w:after="120" w:line="276" w:lineRule="auto"/>
        <w:jc w:val="both"/>
        <w:rPr>
          <w:rFonts w:ascii="Arial" w:eastAsia="TimesNewRomanPSMT" w:hAnsi="Arial" w:cs="Arial"/>
          <w:sz w:val="22"/>
          <w:szCs w:val="22"/>
        </w:rPr>
      </w:pPr>
      <w:r w:rsidRPr="00F06703">
        <w:rPr>
          <w:rFonts w:ascii="Arial" w:eastAsia="TimesNewRomanPSMT" w:hAnsi="Arial" w:cs="Arial"/>
          <w:sz w:val="22"/>
          <w:szCs w:val="22"/>
        </w:rPr>
        <w:t>příslušnými platnými normami na území České republiky,</w:t>
      </w:r>
    </w:p>
    <w:p w14:paraId="4FD926E1" w14:textId="77777777" w:rsidR="006038DB" w:rsidRPr="00F06703" w:rsidRDefault="006038DB" w:rsidP="002436AE">
      <w:pPr>
        <w:numPr>
          <w:ilvl w:val="0"/>
          <w:numId w:val="43"/>
        </w:numPr>
        <w:autoSpaceDE w:val="0"/>
        <w:autoSpaceDN w:val="0"/>
        <w:adjustRightInd w:val="0"/>
        <w:spacing w:after="120" w:line="276" w:lineRule="auto"/>
        <w:jc w:val="both"/>
        <w:rPr>
          <w:rFonts w:ascii="Arial" w:eastAsia="TimesNewRomanPSMT" w:hAnsi="Arial" w:cs="Arial"/>
          <w:sz w:val="22"/>
          <w:szCs w:val="22"/>
        </w:rPr>
      </w:pPr>
      <w:r w:rsidRPr="00F06703">
        <w:rPr>
          <w:rFonts w:ascii="Arial" w:eastAsia="TimesNewRomanPSMT" w:hAnsi="Arial" w:cs="Arial"/>
          <w:sz w:val="22"/>
          <w:szCs w:val="22"/>
        </w:rPr>
        <w:t>příslušnými platnými normami Evropské unie,</w:t>
      </w:r>
    </w:p>
    <w:p w14:paraId="58B55CE1" w14:textId="77777777" w:rsidR="006038DB" w:rsidRPr="00F06703" w:rsidRDefault="006038DB" w:rsidP="002436AE">
      <w:pPr>
        <w:numPr>
          <w:ilvl w:val="0"/>
          <w:numId w:val="43"/>
        </w:numPr>
        <w:autoSpaceDE w:val="0"/>
        <w:autoSpaceDN w:val="0"/>
        <w:adjustRightInd w:val="0"/>
        <w:spacing w:after="120" w:line="276" w:lineRule="auto"/>
        <w:jc w:val="both"/>
        <w:rPr>
          <w:rFonts w:ascii="Arial" w:eastAsia="TimesNewRomanPSMT" w:hAnsi="Arial" w:cs="Arial"/>
          <w:sz w:val="22"/>
          <w:szCs w:val="22"/>
        </w:rPr>
      </w:pPr>
      <w:r w:rsidRPr="00F06703">
        <w:rPr>
          <w:rFonts w:ascii="Arial" w:eastAsia="TimesNewRomanPSMT" w:hAnsi="Arial" w:cs="Arial"/>
          <w:sz w:val="22"/>
          <w:szCs w:val="22"/>
        </w:rPr>
        <w:t>dotčenými obecně závaznými právními předpisy,</w:t>
      </w:r>
    </w:p>
    <w:p w14:paraId="40B90718" w14:textId="77777777" w:rsidR="006038DB" w:rsidRPr="00F06703" w:rsidRDefault="006038DB" w:rsidP="002436AE">
      <w:pPr>
        <w:numPr>
          <w:ilvl w:val="0"/>
          <w:numId w:val="43"/>
        </w:numPr>
        <w:autoSpaceDE w:val="0"/>
        <w:autoSpaceDN w:val="0"/>
        <w:adjustRightInd w:val="0"/>
        <w:spacing w:after="120" w:line="276" w:lineRule="auto"/>
        <w:jc w:val="both"/>
        <w:rPr>
          <w:rFonts w:ascii="Arial" w:eastAsia="TimesNewRomanPSMT" w:hAnsi="Arial" w:cs="Arial"/>
          <w:sz w:val="22"/>
          <w:szCs w:val="22"/>
        </w:rPr>
      </w:pPr>
      <w:r w:rsidRPr="00F06703">
        <w:rPr>
          <w:rFonts w:ascii="Arial" w:eastAsia="TimesNewRomanPSMT" w:hAnsi="Arial" w:cs="Arial"/>
          <w:sz w:val="22"/>
          <w:szCs w:val="22"/>
        </w:rPr>
        <w:t xml:space="preserve">v průběhu provádění Díla udělenými pokyny Objednatele. </w:t>
      </w:r>
    </w:p>
    <w:p w14:paraId="1551F804" w14:textId="77777777" w:rsidR="006038DB" w:rsidRPr="002436AE" w:rsidRDefault="006038DB" w:rsidP="002436AE">
      <w:pPr>
        <w:numPr>
          <w:ilvl w:val="0"/>
          <w:numId w:val="32"/>
        </w:numPr>
        <w:autoSpaceDE w:val="0"/>
        <w:autoSpaceDN w:val="0"/>
        <w:adjustRightInd w:val="0"/>
        <w:spacing w:after="120" w:line="276" w:lineRule="auto"/>
        <w:jc w:val="both"/>
        <w:rPr>
          <w:rFonts w:ascii="Arial" w:eastAsia="TimesNewRomanPSMT" w:hAnsi="Arial" w:cs="Arial"/>
          <w:sz w:val="22"/>
          <w:szCs w:val="22"/>
          <w:lang w:eastAsia="en-US"/>
        </w:rPr>
      </w:pPr>
      <w:r w:rsidRPr="00F06703">
        <w:rPr>
          <w:rFonts w:ascii="Arial" w:eastAsia="Calibri" w:hAnsi="Arial" w:cs="Arial"/>
          <w:bCs/>
          <w:sz w:val="22"/>
          <w:szCs w:val="22"/>
          <w:lang w:eastAsia="en-US"/>
        </w:rPr>
        <w:t>Smluvní strany se dohodly, že nedodržení povinností Zhotovitele podle tohoto článku budou považovat za Podstatné porušení Smlouvy.</w:t>
      </w:r>
    </w:p>
    <w:p w14:paraId="4196D939" w14:textId="77777777" w:rsidR="002436AE" w:rsidRPr="006D40DB" w:rsidRDefault="002436AE" w:rsidP="002436AE">
      <w:pPr>
        <w:autoSpaceDE w:val="0"/>
        <w:autoSpaceDN w:val="0"/>
        <w:adjustRightInd w:val="0"/>
        <w:spacing w:after="120" w:line="276" w:lineRule="auto"/>
        <w:ind w:left="360"/>
        <w:jc w:val="both"/>
        <w:rPr>
          <w:rFonts w:ascii="Arial" w:eastAsia="TimesNewRomanPSMT" w:hAnsi="Arial" w:cs="Arial"/>
          <w:sz w:val="22"/>
          <w:szCs w:val="22"/>
          <w:lang w:eastAsia="en-US"/>
        </w:rPr>
      </w:pPr>
    </w:p>
    <w:p w14:paraId="04A47232" w14:textId="77777777" w:rsidR="006038DB" w:rsidRPr="00F06703" w:rsidRDefault="006038DB" w:rsidP="006038DB">
      <w:pPr>
        <w:autoSpaceDE w:val="0"/>
        <w:autoSpaceDN w:val="0"/>
        <w:adjustRightInd w:val="0"/>
        <w:jc w:val="center"/>
        <w:rPr>
          <w:rFonts w:ascii="Arial" w:eastAsia="TimesNewRomanPSMT" w:hAnsi="Arial" w:cs="Arial"/>
          <w:b/>
          <w:bCs/>
          <w:sz w:val="22"/>
          <w:szCs w:val="22"/>
          <w:lang w:eastAsia="en-US"/>
        </w:rPr>
      </w:pPr>
      <w:r>
        <w:rPr>
          <w:rFonts w:ascii="Arial" w:eastAsia="TimesNewRomanPSMT" w:hAnsi="Arial" w:cs="Arial"/>
          <w:b/>
          <w:bCs/>
          <w:sz w:val="22"/>
          <w:szCs w:val="22"/>
          <w:lang w:eastAsia="en-US"/>
        </w:rPr>
        <w:t>VIII</w:t>
      </w:r>
      <w:r w:rsidRPr="00F06703">
        <w:rPr>
          <w:rFonts w:ascii="Arial" w:eastAsia="TimesNewRomanPSMT" w:hAnsi="Arial" w:cs="Arial"/>
          <w:b/>
          <w:bCs/>
          <w:sz w:val="22"/>
          <w:szCs w:val="22"/>
          <w:lang w:eastAsia="en-US"/>
        </w:rPr>
        <w:t>.</w:t>
      </w:r>
    </w:p>
    <w:p w14:paraId="33BD993E" w14:textId="77777777" w:rsidR="006038DB" w:rsidRPr="00F06703" w:rsidRDefault="006038DB" w:rsidP="002436AE">
      <w:pPr>
        <w:autoSpaceDE w:val="0"/>
        <w:autoSpaceDN w:val="0"/>
        <w:adjustRightInd w:val="0"/>
        <w:spacing w:after="240"/>
        <w:jc w:val="center"/>
        <w:rPr>
          <w:rFonts w:ascii="Arial" w:eastAsia="TimesNewRomanPSMT" w:hAnsi="Arial" w:cs="Arial"/>
          <w:b/>
          <w:bCs/>
          <w:sz w:val="22"/>
          <w:szCs w:val="22"/>
          <w:lang w:eastAsia="en-US"/>
        </w:rPr>
      </w:pPr>
      <w:r w:rsidRPr="00F06703">
        <w:rPr>
          <w:rFonts w:ascii="Arial" w:eastAsia="TimesNewRomanPSMT" w:hAnsi="Arial" w:cs="Arial"/>
          <w:b/>
          <w:bCs/>
          <w:sz w:val="22"/>
          <w:szCs w:val="22"/>
          <w:lang w:eastAsia="en-US"/>
        </w:rPr>
        <w:t>Povinnosti Objednatele</w:t>
      </w:r>
    </w:p>
    <w:p w14:paraId="7C2A9823" w14:textId="77777777" w:rsidR="006038DB" w:rsidRDefault="006038DB" w:rsidP="002436AE">
      <w:pPr>
        <w:numPr>
          <w:ilvl w:val="0"/>
          <w:numId w:val="34"/>
        </w:numPr>
        <w:autoSpaceDE w:val="0"/>
        <w:autoSpaceDN w:val="0"/>
        <w:adjustRightInd w:val="0"/>
        <w:spacing w:after="12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Objednatel je za podmínek stanovených touto Smlouvu povinen zaplatit Zhotoviteli za Dílo Cenu za Dílo, jak je sjednána v čl. IV. této Smlouvy.</w:t>
      </w:r>
    </w:p>
    <w:p w14:paraId="46E22D4D" w14:textId="77777777" w:rsidR="00E8686C" w:rsidRPr="006D40DB" w:rsidRDefault="00E8686C" w:rsidP="002436AE">
      <w:pPr>
        <w:autoSpaceDE w:val="0"/>
        <w:autoSpaceDN w:val="0"/>
        <w:adjustRightInd w:val="0"/>
        <w:spacing w:after="120" w:line="276" w:lineRule="auto"/>
        <w:jc w:val="both"/>
        <w:rPr>
          <w:rFonts w:ascii="Arial" w:eastAsia="TimesNewRomanPSMT" w:hAnsi="Arial" w:cs="Arial"/>
          <w:sz w:val="22"/>
          <w:szCs w:val="22"/>
          <w:lang w:eastAsia="en-US"/>
        </w:rPr>
      </w:pPr>
    </w:p>
    <w:p w14:paraId="091B5F52" w14:textId="77777777" w:rsidR="006038DB" w:rsidRPr="00F06703" w:rsidRDefault="006038DB" w:rsidP="006038DB">
      <w:pPr>
        <w:autoSpaceDE w:val="0"/>
        <w:autoSpaceDN w:val="0"/>
        <w:adjustRightInd w:val="0"/>
        <w:jc w:val="center"/>
        <w:rPr>
          <w:rFonts w:ascii="Arial" w:eastAsia="TimesNewRomanPSMT" w:hAnsi="Arial" w:cs="Arial"/>
          <w:b/>
          <w:bCs/>
          <w:sz w:val="22"/>
          <w:szCs w:val="22"/>
          <w:lang w:eastAsia="en-US"/>
        </w:rPr>
      </w:pPr>
      <w:r>
        <w:rPr>
          <w:rFonts w:ascii="Arial" w:eastAsia="TimesNewRomanPSMT" w:hAnsi="Arial" w:cs="Arial"/>
          <w:b/>
          <w:bCs/>
          <w:sz w:val="22"/>
          <w:szCs w:val="22"/>
          <w:lang w:eastAsia="en-US"/>
        </w:rPr>
        <w:t>I</w:t>
      </w:r>
      <w:r w:rsidRPr="00F06703">
        <w:rPr>
          <w:rFonts w:ascii="Arial" w:eastAsia="TimesNewRomanPSMT" w:hAnsi="Arial" w:cs="Arial"/>
          <w:b/>
          <w:bCs/>
          <w:sz w:val="22"/>
          <w:szCs w:val="22"/>
          <w:lang w:eastAsia="en-US"/>
        </w:rPr>
        <w:t>X.</w:t>
      </w:r>
    </w:p>
    <w:p w14:paraId="7A246FC7" w14:textId="77777777" w:rsidR="006038DB" w:rsidRPr="00F06703" w:rsidRDefault="006038DB" w:rsidP="002436AE">
      <w:pPr>
        <w:autoSpaceDE w:val="0"/>
        <w:autoSpaceDN w:val="0"/>
        <w:adjustRightInd w:val="0"/>
        <w:spacing w:after="240"/>
        <w:jc w:val="center"/>
        <w:rPr>
          <w:rFonts w:ascii="Arial" w:eastAsia="TimesNewRomanPSMT" w:hAnsi="Arial" w:cs="Arial"/>
          <w:b/>
          <w:bCs/>
          <w:sz w:val="22"/>
          <w:szCs w:val="22"/>
          <w:lang w:eastAsia="en-US"/>
        </w:rPr>
      </w:pPr>
      <w:r w:rsidRPr="00F06703">
        <w:rPr>
          <w:rFonts w:ascii="Arial" w:eastAsia="TimesNewRomanPSMT" w:hAnsi="Arial" w:cs="Arial"/>
          <w:b/>
          <w:bCs/>
          <w:sz w:val="22"/>
          <w:szCs w:val="22"/>
          <w:lang w:eastAsia="en-US"/>
        </w:rPr>
        <w:t>Zástupce Objednatele</w:t>
      </w:r>
    </w:p>
    <w:p w14:paraId="71687677" w14:textId="77777777" w:rsidR="006038DB" w:rsidRPr="00F06703" w:rsidRDefault="006038DB" w:rsidP="002436AE">
      <w:pPr>
        <w:numPr>
          <w:ilvl w:val="0"/>
          <w:numId w:val="33"/>
        </w:numPr>
        <w:autoSpaceDE w:val="0"/>
        <w:autoSpaceDN w:val="0"/>
        <w:adjustRightInd w:val="0"/>
        <w:spacing w:after="120" w:line="276" w:lineRule="auto"/>
        <w:ind w:left="357" w:hanging="357"/>
        <w:jc w:val="both"/>
        <w:rPr>
          <w:rFonts w:ascii="Arial" w:hAnsi="Arial" w:cs="Arial"/>
          <w:sz w:val="22"/>
          <w:szCs w:val="22"/>
        </w:rPr>
      </w:pPr>
      <w:r w:rsidRPr="00F06703">
        <w:rPr>
          <w:rFonts w:ascii="Arial" w:eastAsia="TimesNewRomanPSMT" w:hAnsi="Arial" w:cs="Arial"/>
          <w:sz w:val="22"/>
          <w:szCs w:val="22"/>
          <w:lang w:eastAsia="en-US"/>
        </w:rPr>
        <w:t xml:space="preserve">Zástupce Objednatele je oprávněn kontrolovat provádění Díla a dávat Zhotoviteli instrukce ohledně jakékoli činnosti Zhotovitele související s prováděním Díla. Tyto pokyny jsou pro Zhotovitele závazné a je povinen se jimi řídit. </w:t>
      </w:r>
    </w:p>
    <w:p w14:paraId="4F95B00F" w14:textId="77777777" w:rsidR="006038DB" w:rsidRPr="00F06703" w:rsidRDefault="006038DB" w:rsidP="002436AE">
      <w:pPr>
        <w:numPr>
          <w:ilvl w:val="0"/>
          <w:numId w:val="33"/>
        </w:numPr>
        <w:autoSpaceDE w:val="0"/>
        <w:autoSpaceDN w:val="0"/>
        <w:adjustRightInd w:val="0"/>
        <w:spacing w:after="120" w:line="276" w:lineRule="auto"/>
        <w:ind w:left="357" w:hanging="357"/>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 xml:space="preserve">Zástupce Objednatele oznámí písemně Zhotoviteli bez zbytečného prodlení každou vadu v plnění povinností Zhotovitele podle této Smlouvy, Vadu provádění a Vadu Díla zjištěnou při výkonu kontrolního oprávnění. </w:t>
      </w:r>
    </w:p>
    <w:p w14:paraId="3C9020F7" w14:textId="77777777" w:rsidR="006038DB" w:rsidRDefault="006038DB" w:rsidP="002436AE">
      <w:pPr>
        <w:numPr>
          <w:ilvl w:val="0"/>
          <w:numId w:val="33"/>
        </w:numPr>
        <w:autoSpaceDE w:val="0"/>
        <w:autoSpaceDN w:val="0"/>
        <w:adjustRightInd w:val="0"/>
        <w:spacing w:after="120" w:line="276" w:lineRule="auto"/>
        <w:ind w:left="357" w:hanging="357"/>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Pro vyloučení pochybností se stanoví, že není-li v této Smlouvě výslovně stanoveno jinak, nemá Zástupce Objednatele oprávnění měnit Smlouvu nebo zprostit Zhotovitele jakékoli jeho povinnosti, závazků nebo odpovědností vyplývajících ze Smlouvy.</w:t>
      </w:r>
    </w:p>
    <w:p w14:paraId="0602D1F4" w14:textId="77777777" w:rsidR="002436AE" w:rsidRDefault="002436AE" w:rsidP="002436AE">
      <w:pPr>
        <w:autoSpaceDE w:val="0"/>
        <w:autoSpaceDN w:val="0"/>
        <w:adjustRightInd w:val="0"/>
        <w:spacing w:after="120" w:line="276" w:lineRule="auto"/>
        <w:ind w:left="357"/>
        <w:jc w:val="both"/>
        <w:rPr>
          <w:rFonts w:ascii="Arial" w:eastAsia="TimesNewRomanPSMT" w:hAnsi="Arial" w:cs="Arial"/>
          <w:sz w:val="22"/>
          <w:szCs w:val="22"/>
          <w:lang w:eastAsia="en-US"/>
        </w:rPr>
      </w:pPr>
    </w:p>
    <w:p w14:paraId="5B7C3B26" w14:textId="77777777" w:rsidR="002436AE" w:rsidRDefault="002436AE" w:rsidP="002436AE">
      <w:pPr>
        <w:autoSpaceDE w:val="0"/>
        <w:autoSpaceDN w:val="0"/>
        <w:adjustRightInd w:val="0"/>
        <w:spacing w:after="120" w:line="276" w:lineRule="auto"/>
        <w:ind w:left="357"/>
        <w:jc w:val="both"/>
        <w:rPr>
          <w:rFonts w:ascii="Arial" w:eastAsia="TimesNewRomanPSMT" w:hAnsi="Arial" w:cs="Arial"/>
          <w:sz w:val="22"/>
          <w:szCs w:val="22"/>
          <w:lang w:eastAsia="en-US"/>
        </w:rPr>
      </w:pPr>
    </w:p>
    <w:p w14:paraId="4626D4E0" w14:textId="77777777" w:rsidR="002436AE" w:rsidRPr="006D40DB" w:rsidRDefault="002436AE" w:rsidP="002436AE">
      <w:pPr>
        <w:autoSpaceDE w:val="0"/>
        <w:autoSpaceDN w:val="0"/>
        <w:adjustRightInd w:val="0"/>
        <w:spacing w:after="120" w:line="276" w:lineRule="auto"/>
        <w:ind w:left="357"/>
        <w:jc w:val="both"/>
        <w:rPr>
          <w:rFonts w:ascii="Arial" w:eastAsia="TimesNewRomanPSMT" w:hAnsi="Arial" w:cs="Arial"/>
          <w:sz w:val="22"/>
          <w:szCs w:val="22"/>
          <w:lang w:eastAsia="en-US"/>
        </w:rPr>
      </w:pPr>
    </w:p>
    <w:p w14:paraId="004D84B1" w14:textId="77777777" w:rsidR="006038DB" w:rsidRPr="00F06703" w:rsidRDefault="006038DB" w:rsidP="006038DB">
      <w:pPr>
        <w:autoSpaceDE w:val="0"/>
        <w:autoSpaceDN w:val="0"/>
        <w:adjustRightInd w:val="0"/>
        <w:jc w:val="center"/>
        <w:rPr>
          <w:rFonts w:ascii="Arial" w:eastAsia="TimesNewRomanPSMT" w:hAnsi="Arial" w:cs="Arial"/>
          <w:b/>
          <w:bCs/>
          <w:sz w:val="22"/>
          <w:szCs w:val="22"/>
          <w:lang w:eastAsia="en-US"/>
        </w:rPr>
      </w:pPr>
      <w:r w:rsidRPr="00F06703">
        <w:rPr>
          <w:rFonts w:ascii="Arial" w:eastAsia="TimesNewRomanPSMT" w:hAnsi="Arial" w:cs="Arial"/>
          <w:b/>
          <w:bCs/>
          <w:sz w:val="22"/>
          <w:szCs w:val="22"/>
          <w:lang w:eastAsia="en-US"/>
        </w:rPr>
        <w:lastRenderedPageBreak/>
        <w:t>X.</w:t>
      </w:r>
    </w:p>
    <w:p w14:paraId="38E82F6D" w14:textId="77777777" w:rsidR="006038DB" w:rsidRPr="00F06703" w:rsidRDefault="006038DB" w:rsidP="002436AE">
      <w:pPr>
        <w:autoSpaceDE w:val="0"/>
        <w:autoSpaceDN w:val="0"/>
        <w:adjustRightInd w:val="0"/>
        <w:spacing w:after="240"/>
        <w:jc w:val="center"/>
        <w:rPr>
          <w:rFonts w:ascii="Arial" w:eastAsia="TimesNewRomanPSMT" w:hAnsi="Arial" w:cs="Arial"/>
          <w:b/>
          <w:bCs/>
          <w:sz w:val="22"/>
          <w:szCs w:val="22"/>
          <w:lang w:eastAsia="en-US"/>
        </w:rPr>
      </w:pPr>
      <w:r w:rsidRPr="00F06703">
        <w:rPr>
          <w:rFonts w:ascii="Arial" w:eastAsia="TimesNewRomanPSMT" w:hAnsi="Arial" w:cs="Arial"/>
          <w:b/>
          <w:bCs/>
          <w:sz w:val="22"/>
          <w:szCs w:val="22"/>
          <w:lang w:eastAsia="en-US"/>
        </w:rPr>
        <w:t>Bezpečnost a ochrana zdraví, ochrana životního prostředí a požární ochrana</w:t>
      </w:r>
    </w:p>
    <w:p w14:paraId="72729119" w14:textId="5248780F" w:rsidR="006038DB" w:rsidRDefault="006038DB" w:rsidP="002436AE">
      <w:pPr>
        <w:numPr>
          <w:ilvl w:val="0"/>
          <w:numId w:val="35"/>
        </w:numPr>
        <w:autoSpaceDE w:val="0"/>
        <w:autoSpaceDN w:val="0"/>
        <w:adjustRightInd w:val="0"/>
        <w:spacing w:after="120" w:line="276" w:lineRule="auto"/>
        <w:ind w:left="357" w:hanging="357"/>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Zhotovitel odpovídá za ochranu zdraví a bezpečnost práce všech osob v prostoru příslušných částí Místa plnění během provádění Díla po celou dobu provádění Díla do okamžiku Předání a převzetí Díla, příp. při odstraňování Vad Díla. Po celou dobu provádění Díla zajistí Zhotovitel bezpečnost práce a provozu, zejména dodržování veškerých právních předpisů o bezpečnosti a ochraně zdraví při práci a požární ochraně na pracovišti a o ochraně životního prostředí, a odpovídá za škody vzniklé jejich porušením.</w:t>
      </w:r>
    </w:p>
    <w:p w14:paraId="7CAB5DCE" w14:textId="77777777" w:rsidR="002436AE" w:rsidRPr="006D40DB" w:rsidRDefault="002436AE" w:rsidP="002436AE">
      <w:pPr>
        <w:autoSpaceDE w:val="0"/>
        <w:autoSpaceDN w:val="0"/>
        <w:adjustRightInd w:val="0"/>
        <w:spacing w:after="120" w:line="276" w:lineRule="auto"/>
        <w:ind w:left="357"/>
        <w:jc w:val="both"/>
        <w:rPr>
          <w:rFonts w:ascii="Arial" w:eastAsia="TimesNewRomanPSMT" w:hAnsi="Arial" w:cs="Arial"/>
          <w:sz w:val="22"/>
          <w:szCs w:val="22"/>
          <w:lang w:eastAsia="en-US"/>
        </w:rPr>
      </w:pPr>
    </w:p>
    <w:p w14:paraId="3035641E" w14:textId="77777777" w:rsidR="006038DB" w:rsidRPr="00F06703" w:rsidRDefault="006038DB" w:rsidP="006038DB">
      <w:pPr>
        <w:autoSpaceDE w:val="0"/>
        <w:autoSpaceDN w:val="0"/>
        <w:adjustRightInd w:val="0"/>
        <w:jc w:val="center"/>
        <w:rPr>
          <w:rFonts w:ascii="Arial" w:eastAsia="TimesNewRomanPSMT" w:hAnsi="Arial" w:cs="Arial"/>
          <w:b/>
          <w:bCs/>
          <w:sz w:val="22"/>
          <w:szCs w:val="22"/>
          <w:lang w:eastAsia="en-US"/>
        </w:rPr>
      </w:pPr>
      <w:r w:rsidRPr="00F06703">
        <w:rPr>
          <w:rFonts w:ascii="Arial" w:eastAsia="TimesNewRomanPSMT" w:hAnsi="Arial" w:cs="Arial"/>
          <w:b/>
          <w:bCs/>
          <w:sz w:val="22"/>
          <w:szCs w:val="22"/>
          <w:lang w:eastAsia="en-US"/>
        </w:rPr>
        <w:t>XI.</w:t>
      </w:r>
    </w:p>
    <w:p w14:paraId="0B4EAC71" w14:textId="77777777" w:rsidR="006038DB" w:rsidRPr="00F06703" w:rsidRDefault="006038DB" w:rsidP="002436AE">
      <w:pPr>
        <w:autoSpaceDE w:val="0"/>
        <w:autoSpaceDN w:val="0"/>
        <w:adjustRightInd w:val="0"/>
        <w:spacing w:after="240"/>
        <w:jc w:val="center"/>
        <w:rPr>
          <w:rFonts w:ascii="Arial" w:eastAsia="TimesNewRomanPSMT" w:hAnsi="Arial" w:cs="Arial"/>
          <w:b/>
          <w:sz w:val="22"/>
          <w:szCs w:val="22"/>
          <w:lang w:eastAsia="en-US"/>
        </w:rPr>
      </w:pPr>
      <w:r w:rsidRPr="00F06703">
        <w:rPr>
          <w:rFonts w:ascii="Arial" w:eastAsia="TimesNewRomanPSMT" w:hAnsi="Arial" w:cs="Arial"/>
          <w:b/>
          <w:bCs/>
          <w:sz w:val="22"/>
          <w:szCs w:val="22"/>
          <w:lang w:eastAsia="en-US"/>
        </w:rPr>
        <w:t xml:space="preserve">Záruka za jakost, </w:t>
      </w:r>
      <w:r w:rsidRPr="00F06703">
        <w:rPr>
          <w:rFonts w:ascii="Arial" w:eastAsia="TimesNewRomanPSMT" w:hAnsi="Arial" w:cs="Arial"/>
          <w:b/>
          <w:sz w:val="22"/>
          <w:szCs w:val="22"/>
          <w:lang w:eastAsia="en-US"/>
        </w:rPr>
        <w:t xml:space="preserve">Vady Díla </w:t>
      </w:r>
    </w:p>
    <w:p w14:paraId="250B0EB5" w14:textId="77777777" w:rsidR="006038DB" w:rsidRPr="00F06703" w:rsidRDefault="006038DB" w:rsidP="002436AE">
      <w:pPr>
        <w:numPr>
          <w:ilvl w:val="0"/>
          <w:numId w:val="36"/>
        </w:numPr>
        <w:autoSpaceDE w:val="0"/>
        <w:autoSpaceDN w:val="0"/>
        <w:adjustRightInd w:val="0"/>
        <w:spacing w:after="120" w:line="240" w:lineRule="atLeast"/>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 xml:space="preserve">Zhotovitel poskytuje na předmět Díla komplexní záruku za jakost, tj. záruku, že bude Dílo po záruční dobu způsobilé k použití pro obvyklý účel a že si zachová obvyklé vlastnosti. Zhotovitel poskytuje záruku za jakost Díla podle předchozí věty do uplynutí </w:t>
      </w:r>
      <w:r w:rsidRPr="00F06703">
        <w:rPr>
          <w:rFonts w:ascii="Arial" w:eastAsia="TimesNewRomanPSMT" w:hAnsi="Arial" w:cs="Arial"/>
          <w:b/>
          <w:sz w:val="22"/>
          <w:szCs w:val="22"/>
          <w:u w:val="single"/>
          <w:lang w:eastAsia="en-US"/>
        </w:rPr>
        <w:t>24 měsíců</w:t>
      </w:r>
      <w:r w:rsidRPr="00F06703">
        <w:rPr>
          <w:rFonts w:ascii="Arial" w:eastAsia="TimesNewRomanPSMT" w:hAnsi="Arial" w:cs="Arial"/>
          <w:sz w:val="22"/>
          <w:szCs w:val="22"/>
          <w:lang w:eastAsia="en-US"/>
        </w:rPr>
        <w:t xml:space="preserve"> od okamžiku podpisu </w:t>
      </w:r>
      <w:r>
        <w:rPr>
          <w:rFonts w:ascii="Arial" w:eastAsia="TimesNewRomanPSMT" w:hAnsi="Arial" w:cs="Arial"/>
          <w:sz w:val="22"/>
          <w:szCs w:val="22"/>
          <w:lang w:eastAsia="en-US"/>
        </w:rPr>
        <w:t xml:space="preserve">příslušného </w:t>
      </w:r>
      <w:r w:rsidRPr="00F06703">
        <w:rPr>
          <w:rFonts w:ascii="Arial" w:eastAsia="TimesNewRomanPSMT" w:hAnsi="Arial" w:cs="Arial"/>
          <w:sz w:val="22"/>
          <w:szCs w:val="22"/>
          <w:lang w:eastAsia="en-US"/>
        </w:rPr>
        <w:t>Protokolu o předání a převzetí Díla.</w:t>
      </w:r>
    </w:p>
    <w:p w14:paraId="3440027B" w14:textId="77777777" w:rsidR="006038DB" w:rsidRPr="00F06703" w:rsidRDefault="006038DB" w:rsidP="002436AE">
      <w:pPr>
        <w:numPr>
          <w:ilvl w:val="0"/>
          <w:numId w:val="36"/>
        </w:numPr>
        <w:autoSpaceDE w:val="0"/>
        <w:autoSpaceDN w:val="0"/>
        <w:adjustRightInd w:val="0"/>
        <w:spacing w:after="120" w:line="240" w:lineRule="atLeast"/>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Dílo má Vady, neodpovídá-li Smlouvě.</w:t>
      </w:r>
    </w:p>
    <w:p w14:paraId="16AC0287" w14:textId="77777777" w:rsidR="006038DB" w:rsidRPr="00F06703" w:rsidRDefault="006038DB" w:rsidP="002436AE">
      <w:pPr>
        <w:numPr>
          <w:ilvl w:val="0"/>
          <w:numId w:val="36"/>
        </w:numPr>
        <w:autoSpaceDE w:val="0"/>
        <w:autoSpaceDN w:val="0"/>
        <w:adjustRightInd w:val="0"/>
        <w:spacing w:after="12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 xml:space="preserve">Oznámení Vady Díla Objednatelem bude prováděno písemně a doručováno zejména na adresu sídla Zhotovitele podle záhlaví této Smlouvy prostřednictvím provozovatele poštovních služeb či do datové schránky nebo osobně. Oznámení Vady Díla je možné provést i telefonicky či elektronickou poštou; v těchto případech je nutné potvrzení oznámení písemně do 3 kalendářních dnů. V takovém případě se Vada Díla považuje za oznámenou již okamžikem oznámení telefonicky či elektronickou poštou. </w:t>
      </w:r>
    </w:p>
    <w:p w14:paraId="5FE9A05A" w14:textId="10CFD60B" w:rsidR="006038DB" w:rsidRPr="00F06703" w:rsidRDefault="006038DB" w:rsidP="002436AE">
      <w:pPr>
        <w:numPr>
          <w:ilvl w:val="0"/>
          <w:numId w:val="36"/>
        </w:numPr>
        <w:autoSpaceDE w:val="0"/>
        <w:autoSpaceDN w:val="0"/>
        <w:adjustRightInd w:val="0"/>
        <w:spacing w:after="12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 xml:space="preserve">Objednatel je oprávněn oznámit vady Předmětu Díla bez sankce podle § 2112 odst. 1 občanského zákoníku nejpozději do 60 kalendářních dnů ode dne podpisu předávacího protokolu podle čl. VI. této Smlouvy a v případě skrytých vad do 60 kalendářních dnů poté, co je </w:t>
      </w:r>
      <w:r w:rsidR="001E0C47">
        <w:rPr>
          <w:rFonts w:ascii="Arial" w:eastAsia="TimesNewRomanPSMT" w:hAnsi="Arial" w:cs="Arial"/>
          <w:sz w:val="22"/>
          <w:szCs w:val="22"/>
          <w:lang w:eastAsia="en-US"/>
        </w:rPr>
        <w:t>Objednatel</w:t>
      </w:r>
      <w:r w:rsidRPr="00F06703">
        <w:rPr>
          <w:rFonts w:ascii="Arial" w:eastAsia="TimesNewRomanPSMT" w:hAnsi="Arial" w:cs="Arial"/>
          <w:sz w:val="22"/>
          <w:szCs w:val="22"/>
          <w:lang w:eastAsia="en-US"/>
        </w:rPr>
        <w:t xml:space="preserve"> mohl posléze při dostatečné péči zjistit v záruční době podle čl. XI. této Smlouvy.</w:t>
      </w:r>
    </w:p>
    <w:p w14:paraId="20B97616" w14:textId="77777777" w:rsidR="006038DB" w:rsidRPr="00F06703" w:rsidRDefault="006038DB" w:rsidP="002436AE">
      <w:pPr>
        <w:numPr>
          <w:ilvl w:val="0"/>
          <w:numId w:val="36"/>
        </w:numPr>
        <w:autoSpaceDE w:val="0"/>
        <w:autoSpaceDN w:val="0"/>
        <w:adjustRightInd w:val="0"/>
        <w:spacing w:after="12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Volba nároků z vadného plnění podle § 2106 občanského zákoníku Objednateli náleží, sdělí-li ji ve shodné formě jako oznámení vad nejpozději do 30 kalendářních dnů od oznámení vad. V opačném případě má práva z vad podle § 2107 občanského zákoníku. Neodstraní-li v takovém případě Zhotovitel vadu jedním ze způsobů podle § 2107 odst. 1 občanského zákoníku ve lhůtě podle následujícího odstavce tohoto článku, má Objednatel právo na přiměřenou slevu z Ceny za Dílo nebo právo odstoupit od této Smlouvy.</w:t>
      </w:r>
    </w:p>
    <w:p w14:paraId="05F3F839" w14:textId="77777777" w:rsidR="006038DB" w:rsidRPr="00F06703" w:rsidRDefault="006038DB" w:rsidP="002436AE">
      <w:pPr>
        <w:numPr>
          <w:ilvl w:val="0"/>
          <w:numId w:val="36"/>
        </w:numPr>
        <w:autoSpaceDE w:val="0"/>
        <w:autoSpaceDN w:val="0"/>
        <w:adjustRightInd w:val="0"/>
        <w:spacing w:after="12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 xml:space="preserve">Zhotovitel je povinen odstranit vady Předmětu Díla, ať se jedná o kterýkoliv případ oznámení Vady a volby nároků z vadného plnění podle odst. 5 tohoto článku, ve lhůtě sjednané mezi smluvními stranami písemnou dohodou na jedné listině. V případě neuzavření této dohody je Zhotovitel povinen odstranit vady Předmětu Díla ve lhůtě: </w:t>
      </w:r>
    </w:p>
    <w:p w14:paraId="7B864818" w14:textId="5DC056AB" w:rsidR="006038DB" w:rsidRPr="00F06703" w:rsidRDefault="003509F1" w:rsidP="002436AE">
      <w:pPr>
        <w:numPr>
          <w:ilvl w:val="1"/>
          <w:numId w:val="36"/>
        </w:numPr>
        <w:autoSpaceDE w:val="0"/>
        <w:autoSpaceDN w:val="0"/>
        <w:adjustRightInd w:val="0"/>
        <w:spacing w:after="120" w:line="276" w:lineRule="auto"/>
        <w:jc w:val="both"/>
        <w:rPr>
          <w:rFonts w:ascii="Arial" w:eastAsia="TimesNewRomanPSMT" w:hAnsi="Arial" w:cs="Arial"/>
          <w:sz w:val="22"/>
          <w:szCs w:val="22"/>
          <w:lang w:eastAsia="en-US"/>
        </w:rPr>
      </w:pPr>
      <w:r>
        <w:rPr>
          <w:rFonts w:ascii="Arial" w:eastAsia="TimesNewRomanPSMT" w:hAnsi="Arial" w:cs="Arial"/>
          <w:sz w:val="22"/>
          <w:szCs w:val="22"/>
          <w:lang w:eastAsia="en-US"/>
        </w:rPr>
        <w:t>10</w:t>
      </w:r>
      <w:r w:rsidRPr="00F06703">
        <w:rPr>
          <w:rFonts w:ascii="Arial" w:eastAsia="TimesNewRomanPSMT" w:hAnsi="Arial" w:cs="Arial"/>
          <w:sz w:val="22"/>
          <w:szCs w:val="22"/>
          <w:lang w:eastAsia="en-US"/>
        </w:rPr>
        <w:t xml:space="preserve"> </w:t>
      </w:r>
      <w:r w:rsidR="006038DB" w:rsidRPr="00F06703">
        <w:rPr>
          <w:rFonts w:ascii="Arial" w:eastAsia="TimesNewRomanPSMT" w:hAnsi="Arial" w:cs="Arial"/>
          <w:sz w:val="22"/>
          <w:szCs w:val="22"/>
          <w:lang w:eastAsia="en-US"/>
        </w:rPr>
        <w:t>pracovních dnů od oznámení vady u funkčních vad bránících řádnému užívání Díla,</w:t>
      </w:r>
    </w:p>
    <w:p w14:paraId="6988B30F" w14:textId="77777777" w:rsidR="006038DB" w:rsidRPr="00F06703" w:rsidRDefault="006038DB" w:rsidP="002436AE">
      <w:pPr>
        <w:numPr>
          <w:ilvl w:val="1"/>
          <w:numId w:val="36"/>
        </w:numPr>
        <w:autoSpaceDE w:val="0"/>
        <w:autoSpaceDN w:val="0"/>
        <w:adjustRightInd w:val="0"/>
        <w:spacing w:after="12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lastRenderedPageBreak/>
        <w:t>15 pracovních dnů od oznámení vady u ostatních vad nebránících řádnému užívání Díla.</w:t>
      </w:r>
    </w:p>
    <w:p w14:paraId="3C4A277B" w14:textId="77777777" w:rsidR="006038DB" w:rsidRPr="002436AE" w:rsidRDefault="006038DB" w:rsidP="002436AE">
      <w:pPr>
        <w:numPr>
          <w:ilvl w:val="0"/>
          <w:numId w:val="36"/>
        </w:numPr>
        <w:autoSpaceDE w:val="0"/>
        <w:autoSpaceDN w:val="0"/>
        <w:adjustRightInd w:val="0"/>
        <w:spacing w:after="120" w:line="276" w:lineRule="auto"/>
        <w:jc w:val="both"/>
        <w:rPr>
          <w:rFonts w:ascii="Arial" w:eastAsia="TimesNewRomanPSMT" w:hAnsi="Arial" w:cs="Arial"/>
          <w:bCs/>
          <w:sz w:val="22"/>
          <w:szCs w:val="22"/>
          <w:lang w:eastAsia="en-US"/>
        </w:rPr>
      </w:pPr>
      <w:r w:rsidRPr="00F06703">
        <w:rPr>
          <w:rFonts w:ascii="Arial" w:eastAsia="TimesNewRomanPSMT" w:hAnsi="Arial" w:cs="Arial"/>
          <w:sz w:val="22"/>
          <w:szCs w:val="22"/>
          <w:lang w:eastAsia="en-US"/>
        </w:rPr>
        <w:t xml:space="preserve">Záruční doba neběží po dobu od oznámení Vady Díla do jejího úplného odstranění. </w:t>
      </w:r>
    </w:p>
    <w:p w14:paraId="6DA56544" w14:textId="77777777" w:rsidR="002436AE" w:rsidRPr="006D40DB" w:rsidRDefault="002436AE" w:rsidP="002436AE">
      <w:pPr>
        <w:autoSpaceDE w:val="0"/>
        <w:autoSpaceDN w:val="0"/>
        <w:adjustRightInd w:val="0"/>
        <w:spacing w:after="120" w:line="276" w:lineRule="auto"/>
        <w:ind w:left="360"/>
        <w:jc w:val="both"/>
        <w:rPr>
          <w:rFonts w:ascii="Arial" w:eastAsia="TimesNewRomanPSMT" w:hAnsi="Arial" w:cs="Arial"/>
          <w:bCs/>
          <w:sz w:val="22"/>
          <w:szCs w:val="22"/>
          <w:lang w:eastAsia="en-US"/>
        </w:rPr>
      </w:pPr>
    </w:p>
    <w:p w14:paraId="03D97C25" w14:textId="77777777" w:rsidR="006038DB" w:rsidRPr="00F06703" w:rsidRDefault="006038DB" w:rsidP="006038DB">
      <w:pPr>
        <w:autoSpaceDE w:val="0"/>
        <w:autoSpaceDN w:val="0"/>
        <w:adjustRightInd w:val="0"/>
        <w:jc w:val="center"/>
        <w:rPr>
          <w:rFonts w:ascii="Arial" w:eastAsia="TimesNewRomanPSMT" w:hAnsi="Arial" w:cs="Arial"/>
          <w:b/>
          <w:sz w:val="22"/>
          <w:szCs w:val="22"/>
          <w:lang w:eastAsia="en-US"/>
        </w:rPr>
      </w:pPr>
      <w:r w:rsidRPr="00F06703">
        <w:rPr>
          <w:rFonts w:ascii="Arial" w:eastAsia="TimesNewRomanPSMT" w:hAnsi="Arial" w:cs="Arial"/>
          <w:b/>
          <w:sz w:val="22"/>
          <w:szCs w:val="22"/>
          <w:lang w:eastAsia="en-US"/>
        </w:rPr>
        <w:t>XI</w:t>
      </w:r>
      <w:r>
        <w:rPr>
          <w:rFonts w:ascii="Arial" w:eastAsia="TimesNewRomanPSMT" w:hAnsi="Arial" w:cs="Arial"/>
          <w:b/>
          <w:sz w:val="22"/>
          <w:szCs w:val="22"/>
          <w:lang w:eastAsia="en-US"/>
        </w:rPr>
        <w:t>I</w:t>
      </w:r>
      <w:r w:rsidRPr="00F06703">
        <w:rPr>
          <w:rFonts w:ascii="Arial" w:eastAsia="TimesNewRomanPSMT" w:hAnsi="Arial" w:cs="Arial"/>
          <w:b/>
          <w:sz w:val="22"/>
          <w:szCs w:val="22"/>
          <w:lang w:eastAsia="en-US"/>
        </w:rPr>
        <w:t>.</w:t>
      </w:r>
    </w:p>
    <w:p w14:paraId="497C3E7B" w14:textId="77777777" w:rsidR="006038DB" w:rsidRPr="00F06703" w:rsidRDefault="006038DB" w:rsidP="002436AE">
      <w:pPr>
        <w:spacing w:after="240" w:line="276" w:lineRule="auto"/>
        <w:jc w:val="center"/>
        <w:rPr>
          <w:rFonts w:ascii="Arial" w:eastAsia="Calibri" w:hAnsi="Arial" w:cs="Arial"/>
          <w:b/>
          <w:iCs/>
          <w:sz w:val="22"/>
          <w:szCs w:val="22"/>
          <w:lang w:eastAsia="en-US"/>
        </w:rPr>
      </w:pPr>
      <w:r w:rsidRPr="00F06703">
        <w:rPr>
          <w:rFonts w:ascii="Arial" w:eastAsia="Calibri" w:hAnsi="Arial" w:cs="Arial"/>
          <w:b/>
          <w:iCs/>
          <w:sz w:val="22"/>
          <w:szCs w:val="22"/>
          <w:lang w:eastAsia="en-US"/>
        </w:rPr>
        <w:t>Utvrzení závazku</w:t>
      </w:r>
    </w:p>
    <w:p w14:paraId="3E75C083" w14:textId="77777777" w:rsidR="006038DB" w:rsidRPr="00F06703" w:rsidRDefault="006038DB" w:rsidP="002436AE">
      <w:pPr>
        <w:numPr>
          <w:ilvl w:val="0"/>
          <w:numId w:val="38"/>
        </w:numPr>
        <w:autoSpaceDE w:val="0"/>
        <w:autoSpaceDN w:val="0"/>
        <w:adjustRightInd w:val="0"/>
        <w:spacing w:after="120" w:line="276" w:lineRule="auto"/>
        <w:jc w:val="both"/>
        <w:rPr>
          <w:rFonts w:ascii="Arial" w:hAnsi="Arial" w:cs="Arial"/>
          <w:iCs/>
          <w:sz w:val="22"/>
          <w:szCs w:val="22"/>
        </w:rPr>
      </w:pPr>
      <w:r w:rsidRPr="00F06703">
        <w:rPr>
          <w:rFonts w:ascii="Arial" w:eastAsia="Calibri" w:hAnsi="Arial" w:cs="Arial"/>
          <w:iCs/>
          <w:sz w:val="22"/>
          <w:szCs w:val="22"/>
          <w:lang w:eastAsia="en-US"/>
        </w:rPr>
        <w:t>Smluvní strany si pro případ porušení smluvené povinnosti ujednávají smluvní pokuty. Ani jedna ze smluvních stran ujednané smluvní pokuty nepovažuje za nepřiměřené s ohledem na hodnotu jednotlivých utvrzovaných smluvních povinností.</w:t>
      </w:r>
    </w:p>
    <w:p w14:paraId="46673489" w14:textId="77777777" w:rsidR="006038DB" w:rsidRPr="00F06703" w:rsidRDefault="006038DB" w:rsidP="002436AE">
      <w:pPr>
        <w:numPr>
          <w:ilvl w:val="1"/>
          <w:numId w:val="38"/>
        </w:numPr>
        <w:autoSpaceDE w:val="0"/>
        <w:autoSpaceDN w:val="0"/>
        <w:adjustRightInd w:val="0"/>
        <w:spacing w:after="12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 xml:space="preserve">V případě, že Zhotovitel poruší svou povinnost podle této Smlouvy způsobem označeným v této Smlouvě jako Podstatné porušení, s výjimkou takových porušení, která jsou uvedena samostatně níže v tomto článku, má Objednatel proti Zhotoviteli právo na zaplacení smluvní pokuty ve výši </w:t>
      </w:r>
      <w:r>
        <w:rPr>
          <w:rFonts w:ascii="Arial" w:eastAsia="TimesNewRomanPSMT" w:hAnsi="Arial" w:cs="Arial"/>
          <w:sz w:val="22"/>
          <w:szCs w:val="22"/>
          <w:lang w:eastAsia="en-US"/>
        </w:rPr>
        <w:t>1</w:t>
      </w:r>
      <w:r w:rsidRPr="00F06703">
        <w:rPr>
          <w:rFonts w:ascii="Arial" w:eastAsia="TimesNewRomanPSMT" w:hAnsi="Arial" w:cs="Arial"/>
          <w:sz w:val="22"/>
          <w:szCs w:val="22"/>
          <w:lang w:eastAsia="en-US"/>
        </w:rPr>
        <w:t>.000,00 Kč za každé takové porušení.</w:t>
      </w:r>
    </w:p>
    <w:p w14:paraId="00574889" w14:textId="77777777" w:rsidR="006038DB" w:rsidRPr="00F06703" w:rsidRDefault="006038DB" w:rsidP="002436AE">
      <w:pPr>
        <w:numPr>
          <w:ilvl w:val="1"/>
          <w:numId w:val="38"/>
        </w:numPr>
        <w:autoSpaceDE w:val="0"/>
        <w:autoSpaceDN w:val="0"/>
        <w:adjustRightInd w:val="0"/>
        <w:spacing w:after="12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 xml:space="preserve">V případě nedodržení termínu plnění uvedeného v čl. III. odst. </w:t>
      </w:r>
      <w:r>
        <w:rPr>
          <w:rFonts w:ascii="Arial" w:eastAsia="TimesNewRomanPSMT" w:hAnsi="Arial" w:cs="Arial"/>
          <w:sz w:val="22"/>
          <w:szCs w:val="22"/>
          <w:lang w:eastAsia="en-US"/>
        </w:rPr>
        <w:t>2</w:t>
      </w:r>
      <w:r w:rsidRPr="00F06703">
        <w:rPr>
          <w:rFonts w:ascii="Arial" w:eastAsia="TimesNewRomanPSMT" w:hAnsi="Arial" w:cs="Arial"/>
          <w:sz w:val="22"/>
          <w:szCs w:val="22"/>
          <w:lang w:eastAsia="en-US"/>
        </w:rPr>
        <w:t xml:space="preserve"> této Smlouvy má Objednatel proti Zhotoviteli právo na zaplacení smluvní pokuty ve výši </w:t>
      </w:r>
      <w:r>
        <w:rPr>
          <w:rFonts w:ascii="Arial" w:eastAsia="TimesNewRomanPSMT" w:hAnsi="Arial" w:cs="Arial"/>
          <w:sz w:val="22"/>
          <w:szCs w:val="22"/>
          <w:lang w:eastAsia="en-US"/>
        </w:rPr>
        <w:t>1.000,00 Kč</w:t>
      </w:r>
      <w:r w:rsidRPr="00F06703">
        <w:rPr>
          <w:rFonts w:ascii="Arial" w:eastAsia="TimesNewRomanPSMT" w:hAnsi="Arial" w:cs="Arial"/>
          <w:sz w:val="22"/>
          <w:szCs w:val="22"/>
          <w:lang w:eastAsia="en-US"/>
        </w:rPr>
        <w:t xml:space="preserve"> za každý i započatý den prodlení počínaje prvním dnem prodlení.</w:t>
      </w:r>
    </w:p>
    <w:p w14:paraId="2F865E4D" w14:textId="77777777" w:rsidR="006038DB" w:rsidRPr="00F06703" w:rsidRDefault="006038DB" w:rsidP="002436AE">
      <w:pPr>
        <w:numPr>
          <w:ilvl w:val="1"/>
          <w:numId w:val="38"/>
        </w:numPr>
        <w:spacing w:after="120" w:line="240" w:lineRule="atLeast"/>
        <w:jc w:val="both"/>
        <w:rPr>
          <w:rFonts w:ascii="Arial" w:eastAsia="Calibri" w:hAnsi="Arial" w:cs="Arial"/>
          <w:b/>
          <w:sz w:val="22"/>
          <w:szCs w:val="22"/>
          <w:u w:val="single"/>
          <w:lang w:eastAsia="en-US"/>
        </w:rPr>
      </w:pPr>
      <w:r w:rsidRPr="00F06703">
        <w:rPr>
          <w:rFonts w:ascii="Arial" w:eastAsia="Calibri" w:hAnsi="Arial" w:cs="Arial"/>
          <w:sz w:val="22"/>
          <w:szCs w:val="22"/>
          <w:lang w:eastAsia="en-US"/>
        </w:rPr>
        <w:t xml:space="preserve">Za prodlení Zhotovitele se splněním povinnosti odstranit vady Předmětu Díla v písemně dohodnuté lhůtě nebo v příslušné lhůtě podle čl. XI. odst. 6 této Smlouvy, je Zhotovitel povinen zaplatit Objednateli smluvní pokutu ve výši </w:t>
      </w:r>
      <w:r>
        <w:rPr>
          <w:rFonts w:ascii="Arial" w:eastAsia="Calibri" w:hAnsi="Arial" w:cs="Arial"/>
          <w:sz w:val="22"/>
          <w:szCs w:val="22"/>
          <w:lang w:eastAsia="en-US"/>
        </w:rPr>
        <w:t>1</w:t>
      </w:r>
      <w:r w:rsidRPr="00F06703">
        <w:rPr>
          <w:rFonts w:ascii="Arial" w:eastAsia="Calibri" w:hAnsi="Arial" w:cs="Arial"/>
          <w:sz w:val="22"/>
          <w:szCs w:val="22"/>
          <w:lang w:eastAsia="en-US"/>
        </w:rPr>
        <w:t>.000,00 Kč za každý, byť započatý, den prodlení</w:t>
      </w:r>
      <w:r w:rsidRPr="00F06703">
        <w:rPr>
          <w:rFonts w:ascii="Arial" w:eastAsia="TimesNewRomanPSMT" w:hAnsi="Arial" w:cs="Arial"/>
          <w:sz w:val="22"/>
          <w:szCs w:val="22"/>
          <w:lang w:eastAsia="en-US"/>
        </w:rPr>
        <w:t xml:space="preserve"> a za každý případ samostatně</w:t>
      </w:r>
      <w:r w:rsidRPr="00F06703">
        <w:rPr>
          <w:rFonts w:ascii="Arial" w:eastAsia="Calibri" w:hAnsi="Arial" w:cs="Arial"/>
          <w:sz w:val="22"/>
          <w:szCs w:val="22"/>
          <w:lang w:eastAsia="en-US"/>
        </w:rPr>
        <w:t>.</w:t>
      </w:r>
    </w:p>
    <w:p w14:paraId="50DC8218" w14:textId="77777777" w:rsidR="006038DB" w:rsidRPr="00F06703" w:rsidRDefault="006038DB" w:rsidP="002436AE">
      <w:pPr>
        <w:numPr>
          <w:ilvl w:val="0"/>
          <w:numId w:val="38"/>
        </w:numPr>
        <w:autoSpaceDE w:val="0"/>
        <w:autoSpaceDN w:val="0"/>
        <w:adjustRightInd w:val="0"/>
        <w:spacing w:after="12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Smluvní pokuta je splatná ve lhůtě 30 kalendářních dnů po doručení písemné výzvy Objednatele k zaplacení prostřednictvím provozovatele poštovních služeb Zhotoviteli nebo prostřednictvím datové zprávy.</w:t>
      </w:r>
    </w:p>
    <w:p w14:paraId="3677BDF1" w14:textId="77777777" w:rsidR="006038DB" w:rsidRPr="00F06703" w:rsidRDefault="006038DB" w:rsidP="002436AE">
      <w:pPr>
        <w:numPr>
          <w:ilvl w:val="0"/>
          <w:numId w:val="38"/>
        </w:numPr>
        <w:autoSpaceDE w:val="0"/>
        <w:autoSpaceDN w:val="0"/>
        <w:adjustRightInd w:val="0"/>
        <w:spacing w:after="120" w:line="276" w:lineRule="auto"/>
        <w:jc w:val="both"/>
        <w:rPr>
          <w:rFonts w:ascii="Arial" w:eastAsia="TimesNewRomanPSMT" w:hAnsi="Arial" w:cs="Arial"/>
          <w:sz w:val="22"/>
          <w:szCs w:val="22"/>
          <w:lang w:eastAsia="en-US"/>
        </w:rPr>
      </w:pPr>
      <w:r w:rsidRPr="00F06703">
        <w:rPr>
          <w:rFonts w:ascii="Arial" w:eastAsia="Calibri" w:hAnsi="Arial" w:cs="Arial"/>
          <w:sz w:val="22"/>
          <w:szCs w:val="22"/>
          <w:lang w:eastAsia="en-US"/>
        </w:rPr>
        <w:t>Sjednáním smluvních pokut podle tohoto článku smlouvy není dotčeno právo oprávněné smluvní strany na náhradu škody vzniklé v příčinné souvislosti s porušením smluvní povinnosti utvrzované smluvní pokutou. Ustanovení § 2050 občanského zákoníku se nepoužije.</w:t>
      </w:r>
    </w:p>
    <w:p w14:paraId="2ABE9D9E" w14:textId="77777777" w:rsidR="006038DB" w:rsidRPr="002436AE" w:rsidRDefault="006038DB" w:rsidP="002436AE">
      <w:pPr>
        <w:numPr>
          <w:ilvl w:val="0"/>
          <w:numId w:val="38"/>
        </w:numPr>
        <w:autoSpaceDE w:val="0"/>
        <w:autoSpaceDN w:val="0"/>
        <w:adjustRightInd w:val="0"/>
        <w:spacing w:after="120" w:line="276" w:lineRule="auto"/>
        <w:jc w:val="both"/>
        <w:rPr>
          <w:rFonts w:ascii="Arial" w:eastAsia="TimesNewRomanPSMT" w:hAnsi="Arial" w:cs="Arial"/>
          <w:sz w:val="22"/>
          <w:szCs w:val="22"/>
          <w:lang w:eastAsia="en-US"/>
        </w:rPr>
      </w:pPr>
      <w:r w:rsidRPr="00F06703">
        <w:rPr>
          <w:rFonts w:ascii="Arial" w:eastAsia="Calibri" w:hAnsi="Arial" w:cs="Arial"/>
          <w:sz w:val="22"/>
          <w:szCs w:val="22"/>
          <w:lang w:eastAsia="en-US"/>
        </w:rPr>
        <w:t xml:space="preserve">Smluvní pokuty je Objednatel oprávněn započíst ve smyslu </w:t>
      </w:r>
      <w:proofErr w:type="spellStart"/>
      <w:r w:rsidRPr="00F06703">
        <w:rPr>
          <w:rFonts w:ascii="Arial" w:eastAsia="Calibri" w:hAnsi="Arial" w:cs="Arial"/>
          <w:sz w:val="22"/>
          <w:szCs w:val="22"/>
          <w:lang w:eastAsia="en-US"/>
        </w:rPr>
        <w:t>ust</w:t>
      </w:r>
      <w:proofErr w:type="spellEnd"/>
      <w:r w:rsidRPr="00F06703">
        <w:rPr>
          <w:rFonts w:ascii="Arial" w:eastAsia="Calibri" w:hAnsi="Arial" w:cs="Arial"/>
          <w:sz w:val="22"/>
          <w:szCs w:val="22"/>
          <w:lang w:eastAsia="en-US"/>
        </w:rPr>
        <w:t>. § 1982 a násl. občanského zákoníku proti i nesplatné pohledávce Zhotovitele na úhradu Ceny Díla dle této Smlouvy.</w:t>
      </w:r>
    </w:p>
    <w:p w14:paraId="0BE762D5" w14:textId="77777777" w:rsidR="002436AE" w:rsidRPr="00F06703" w:rsidRDefault="002436AE" w:rsidP="002436AE">
      <w:pPr>
        <w:autoSpaceDE w:val="0"/>
        <w:autoSpaceDN w:val="0"/>
        <w:adjustRightInd w:val="0"/>
        <w:spacing w:after="120" w:line="276" w:lineRule="auto"/>
        <w:ind w:left="360"/>
        <w:jc w:val="both"/>
        <w:rPr>
          <w:rFonts w:ascii="Arial" w:eastAsia="TimesNewRomanPSMT" w:hAnsi="Arial" w:cs="Arial"/>
          <w:sz w:val="22"/>
          <w:szCs w:val="22"/>
          <w:lang w:eastAsia="en-US"/>
        </w:rPr>
      </w:pPr>
    </w:p>
    <w:p w14:paraId="5059016F" w14:textId="77777777" w:rsidR="006038DB" w:rsidRPr="00F06703" w:rsidRDefault="006038DB" w:rsidP="006038DB">
      <w:pPr>
        <w:autoSpaceDE w:val="0"/>
        <w:autoSpaceDN w:val="0"/>
        <w:adjustRightInd w:val="0"/>
        <w:jc w:val="center"/>
        <w:rPr>
          <w:rFonts w:ascii="Arial" w:eastAsia="TimesNewRomanPSMT" w:hAnsi="Arial" w:cs="Arial"/>
          <w:b/>
          <w:bCs/>
          <w:sz w:val="22"/>
          <w:szCs w:val="22"/>
          <w:lang w:eastAsia="en-US"/>
        </w:rPr>
      </w:pPr>
      <w:r w:rsidRPr="00F06703">
        <w:rPr>
          <w:rFonts w:ascii="Arial" w:eastAsia="TimesNewRomanPSMT" w:hAnsi="Arial" w:cs="Arial"/>
          <w:b/>
          <w:bCs/>
          <w:sz w:val="22"/>
          <w:szCs w:val="22"/>
          <w:lang w:eastAsia="en-US"/>
        </w:rPr>
        <w:t>XIII.</w:t>
      </w:r>
    </w:p>
    <w:p w14:paraId="0198E60E" w14:textId="77777777" w:rsidR="006038DB" w:rsidRPr="00F06703" w:rsidRDefault="006038DB" w:rsidP="002436AE">
      <w:pPr>
        <w:autoSpaceDE w:val="0"/>
        <w:autoSpaceDN w:val="0"/>
        <w:adjustRightInd w:val="0"/>
        <w:spacing w:after="240"/>
        <w:jc w:val="center"/>
        <w:rPr>
          <w:rFonts w:ascii="Arial" w:eastAsia="TimesNewRomanPSMT" w:hAnsi="Arial" w:cs="Arial"/>
          <w:b/>
          <w:bCs/>
          <w:sz w:val="22"/>
          <w:szCs w:val="22"/>
          <w:lang w:eastAsia="en-US"/>
        </w:rPr>
      </w:pPr>
      <w:r w:rsidRPr="00F06703">
        <w:rPr>
          <w:rFonts w:ascii="Arial" w:eastAsia="TimesNewRomanPSMT" w:hAnsi="Arial" w:cs="Arial"/>
          <w:b/>
          <w:bCs/>
          <w:sz w:val="22"/>
          <w:szCs w:val="22"/>
          <w:lang w:eastAsia="en-US"/>
        </w:rPr>
        <w:t>Ostatní ujednání</w:t>
      </w:r>
    </w:p>
    <w:p w14:paraId="5ED0360B" w14:textId="77777777" w:rsidR="006038DB" w:rsidRPr="00F06703" w:rsidRDefault="006038DB" w:rsidP="002436AE">
      <w:pPr>
        <w:numPr>
          <w:ilvl w:val="0"/>
          <w:numId w:val="37"/>
        </w:numPr>
        <w:autoSpaceDE w:val="0"/>
        <w:autoSpaceDN w:val="0"/>
        <w:adjustRightInd w:val="0"/>
        <w:spacing w:after="120" w:line="276" w:lineRule="auto"/>
        <w:ind w:left="357" w:hanging="357"/>
        <w:jc w:val="both"/>
        <w:rPr>
          <w:rFonts w:ascii="Arial" w:eastAsia="Calibri" w:hAnsi="Arial" w:cs="Arial"/>
          <w:sz w:val="22"/>
          <w:szCs w:val="22"/>
          <w:lang w:eastAsia="en-US"/>
        </w:rPr>
      </w:pPr>
      <w:r w:rsidRPr="00F06703">
        <w:rPr>
          <w:rFonts w:ascii="Arial" w:eastAsia="Calibri" w:hAnsi="Arial" w:cs="Arial"/>
          <w:sz w:val="22"/>
          <w:szCs w:val="22"/>
          <w:lang w:eastAsia="en-US"/>
        </w:rPr>
        <w:t>Objednatel si vyhrazuje právo zveřejnit obsah Smlouvy.</w:t>
      </w:r>
    </w:p>
    <w:p w14:paraId="74B637C2" w14:textId="77777777" w:rsidR="006038DB" w:rsidRPr="00F06703" w:rsidRDefault="006038DB" w:rsidP="002436AE">
      <w:pPr>
        <w:numPr>
          <w:ilvl w:val="0"/>
          <w:numId w:val="37"/>
        </w:numPr>
        <w:autoSpaceDE w:val="0"/>
        <w:autoSpaceDN w:val="0"/>
        <w:adjustRightInd w:val="0"/>
        <w:spacing w:after="120" w:line="276" w:lineRule="auto"/>
        <w:ind w:left="357" w:hanging="357"/>
        <w:jc w:val="both"/>
        <w:rPr>
          <w:rFonts w:ascii="Arial" w:eastAsia="Calibri" w:hAnsi="Arial" w:cs="Arial"/>
          <w:sz w:val="22"/>
          <w:szCs w:val="22"/>
          <w:lang w:eastAsia="en-US"/>
        </w:rPr>
      </w:pPr>
      <w:r w:rsidRPr="00F06703">
        <w:rPr>
          <w:rFonts w:ascii="Arial" w:eastAsia="Calibri" w:hAnsi="Arial" w:cs="Arial"/>
          <w:iCs/>
          <w:sz w:val="22"/>
          <w:szCs w:val="22"/>
          <w:lang w:eastAsia="en-US"/>
        </w:rPr>
        <w:t>Zhotovitel bere na vědomí, že je osobou povinou spolupůsobit při výkonu finanční kontroly dle § 2 písm. e) a dle § 13 zákona č. 320/2001 Sb., o finanční kontrole ve veřejné správě, v účinném znění.</w:t>
      </w:r>
    </w:p>
    <w:p w14:paraId="0D85FFAC" w14:textId="77777777" w:rsidR="006038DB" w:rsidRPr="00F06703" w:rsidRDefault="006038DB" w:rsidP="002436AE">
      <w:pPr>
        <w:numPr>
          <w:ilvl w:val="0"/>
          <w:numId w:val="37"/>
        </w:numPr>
        <w:autoSpaceDE w:val="0"/>
        <w:autoSpaceDN w:val="0"/>
        <w:adjustRightInd w:val="0"/>
        <w:spacing w:after="120" w:line="276" w:lineRule="auto"/>
        <w:ind w:left="357" w:hanging="357"/>
        <w:jc w:val="both"/>
        <w:rPr>
          <w:rFonts w:ascii="Arial" w:eastAsia="TimesNewRomanPSMT" w:hAnsi="Arial" w:cs="Arial"/>
          <w:sz w:val="22"/>
          <w:szCs w:val="22"/>
          <w:lang w:eastAsia="en-US"/>
        </w:rPr>
      </w:pPr>
      <w:r w:rsidRPr="00F06703">
        <w:rPr>
          <w:rFonts w:ascii="Arial" w:eastAsia="Calibri" w:hAnsi="Arial" w:cs="Arial"/>
          <w:iCs/>
          <w:sz w:val="22"/>
          <w:szCs w:val="22"/>
          <w:lang w:eastAsia="en-US"/>
        </w:rPr>
        <w:lastRenderedPageBreak/>
        <w:t>Ohledně doručování zásilek týkajících se plnění této Smlouvy odesílaných Zhotovitelem s využitím provozovatele poštovních služeb se § 573 občanského zákoníku nepoužije.</w:t>
      </w:r>
    </w:p>
    <w:p w14:paraId="68AE1611" w14:textId="77777777" w:rsidR="006038DB" w:rsidRPr="00F06703" w:rsidRDefault="006038DB" w:rsidP="002436AE">
      <w:pPr>
        <w:numPr>
          <w:ilvl w:val="0"/>
          <w:numId w:val="37"/>
        </w:numPr>
        <w:autoSpaceDE w:val="0"/>
        <w:autoSpaceDN w:val="0"/>
        <w:adjustRightInd w:val="0"/>
        <w:spacing w:after="120" w:line="276" w:lineRule="auto"/>
        <w:ind w:left="357" w:hanging="357"/>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Účastníci sjednávají, že Zhotovitel nesmí převést svá práva a povinnosti vyplývající ze Smlouvy nebo v souvislosti s ní na třetí osoby</w:t>
      </w:r>
      <w:r>
        <w:rPr>
          <w:rFonts w:ascii="Arial" w:eastAsia="TimesNewRomanPSMT" w:hAnsi="Arial" w:cs="Arial"/>
          <w:sz w:val="22"/>
          <w:szCs w:val="22"/>
          <w:lang w:eastAsia="en-US"/>
        </w:rPr>
        <w:t>, s výjimkou případů dle § 222 odst. 10 zákona č. 134/2016 Sb., o zadávání veřejných zakázek, v účinném znění.</w:t>
      </w:r>
    </w:p>
    <w:p w14:paraId="799166EF" w14:textId="77777777" w:rsidR="006038DB" w:rsidRPr="00F06703" w:rsidRDefault="006038DB" w:rsidP="002436AE">
      <w:pPr>
        <w:numPr>
          <w:ilvl w:val="0"/>
          <w:numId w:val="37"/>
        </w:numPr>
        <w:suppressAutoHyphens/>
        <w:spacing w:after="120" w:line="280" w:lineRule="exact"/>
        <w:ind w:left="357" w:hanging="357"/>
        <w:jc w:val="both"/>
        <w:rPr>
          <w:rFonts w:ascii="Arial" w:eastAsia="Calibri" w:hAnsi="Arial" w:cs="Arial"/>
          <w:sz w:val="22"/>
          <w:szCs w:val="22"/>
          <w:lang w:eastAsia="zh-CN"/>
        </w:rPr>
      </w:pPr>
      <w:r w:rsidRPr="00F06703">
        <w:rPr>
          <w:rFonts w:ascii="Arial" w:eastAsia="Calibri" w:hAnsi="Arial" w:cs="Arial"/>
          <w:sz w:val="22"/>
          <w:szCs w:val="22"/>
          <w:lang w:eastAsia="zh-CN"/>
        </w:rPr>
        <w:t>Zhotovitel je povinen informovat Objednatele v případě, že zjistí, že se na něho či jeho poddodavatele či na plnění, které je předmětem této Smlouvy, vztahují mezinárodní sankce.</w:t>
      </w:r>
    </w:p>
    <w:p w14:paraId="5A26DA14" w14:textId="77777777" w:rsidR="006038DB" w:rsidRDefault="006038DB" w:rsidP="002436AE">
      <w:pPr>
        <w:numPr>
          <w:ilvl w:val="0"/>
          <w:numId w:val="37"/>
        </w:numPr>
        <w:suppressAutoHyphens/>
        <w:spacing w:after="120" w:line="280" w:lineRule="exact"/>
        <w:ind w:left="357" w:hanging="357"/>
        <w:jc w:val="both"/>
        <w:rPr>
          <w:rFonts w:ascii="Arial" w:eastAsia="Calibri" w:hAnsi="Arial" w:cs="Arial"/>
          <w:sz w:val="22"/>
          <w:szCs w:val="22"/>
          <w:lang w:eastAsia="zh-CN"/>
        </w:rPr>
      </w:pPr>
      <w:r w:rsidRPr="00F06703">
        <w:rPr>
          <w:rFonts w:ascii="Arial" w:eastAsia="Calibri" w:hAnsi="Arial" w:cs="Arial"/>
          <w:sz w:val="22"/>
          <w:szCs w:val="22"/>
          <w:lang w:eastAsia="zh-CN"/>
        </w:rPr>
        <w:t>Zhotovitel se zavazuje, že umožní všem subjektům oprávněným k výkonu kontroly projektu, z jehož prostředků je plnění dle této Smlouvy hrazeno, provést kontrolu dokladů souvisejících s tímto plněním, a to po dobu danou právními předpisy ČR k jejich archivaci (zákon č. 563/1991 Sb., o účetnictví, v účinném znění a zákon č. 235/2004 Sb., o dani z přidané hodnoty, v účinném znění).</w:t>
      </w:r>
    </w:p>
    <w:p w14:paraId="4B212D22" w14:textId="77777777" w:rsidR="002436AE" w:rsidRPr="00F06703" w:rsidRDefault="002436AE" w:rsidP="002436AE">
      <w:pPr>
        <w:suppressAutoHyphens/>
        <w:spacing w:after="120" w:line="280" w:lineRule="exact"/>
        <w:ind w:left="357"/>
        <w:jc w:val="both"/>
        <w:rPr>
          <w:rFonts w:ascii="Arial" w:eastAsia="Calibri" w:hAnsi="Arial" w:cs="Arial"/>
          <w:sz w:val="22"/>
          <w:szCs w:val="22"/>
          <w:lang w:eastAsia="zh-CN"/>
        </w:rPr>
      </w:pPr>
    </w:p>
    <w:p w14:paraId="1F8929D4" w14:textId="77777777" w:rsidR="006038DB" w:rsidRPr="00F06703" w:rsidRDefault="006038DB" w:rsidP="006038DB">
      <w:pPr>
        <w:autoSpaceDE w:val="0"/>
        <w:autoSpaceDN w:val="0"/>
        <w:adjustRightInd w:val="0"/>
        <w:jc w:val="center"/>
        <w:rPr>
          <w:rFonts w:ascii="Arial" w:eastAsia="TimesNewRomanPSMT" w:hAnsi="Arial" w:cs="Arial"/>
          <w:b/>
          <w:bCs/>
          <w:sz w:val="22"/>
          <w:szCs w:val="22"/>
          <w:lang w:eastAsia="en-US"/>
        </w:rPr>
      </w:pPr>
      <w:r w:rsidRPr="00F06703">
        <w:rPr>
          <w:rFonts w:ascii="Arial" w:eastAsia="TimesNewRomanPSMT" w:hAnsi="Arial" w:cs="Arial"/>
          <w:b/>
          <w:bCs/>
          <w:sz w:val="22"/>
          <w:szCs w:val="22"/>
          <w:lang w:eastAsia="en-US"/>
        </w:rPr>
        <w:t>XI</w:t>
      </w:r>
      <w:r>
        <w:rPr>
          <w:rFonts w:ascii="Arial" w:eastAsia="TimesNewRomanPSMT" w:hAnsi="Arial" w:cs="Arial"/>
          <w:b/>
          <w:bCs/>
          <w:sz w:val="22"/>
          <w:szCs w:val="22"/>
          <w:lang w:eastAsia="en-US"/>
        </w:rPr>
        <w:t>V</w:t>
      </w:r>
      <w:r w:rsidRPr="00F06703">
        <w:rPr>
          <w:rFonts w:ascii="Arial" w:eastAsia="TimesNewRomanPSMT" w:hAnsi="Arial" w:cs="Arial"/>
          <w:b/>
          <w:bCs/>
          <w:sz w:val="22"/>
          <w:szCs w:val="22"/>
          <w:lang w:eastAsia="en-US"/>
        </w:rPr>
        <w:t>.</w:t>
      </w:r>
    </w:p>
    <w:p w14:paraId="6C166774" w14:textId="77777777" w:rsidR="006038DB" w:rsidRPr="00F06703" w:rsidRDefault="006038DB" w:rsidP="002436AE">
      <w:pPr>
        <w:autoSpaceDE w:val="0"/>
        <w:autoSpaceDN w:val="0"/>
        <w:adjustRightInd w:val="0"/>
        <w:spacing w:after="240"/>
        <w:jc w:val="center"/>
        <w:rPr>
          <w:rFonts w:ascii="Arial" w:eastAsia="TimesNewRomanPSMT" w:hAnsi="Arial" w:cs="Arial"/>
          <w:b/>
          <w:bCs/>
          <w:sz w:val="22"/>
          <w:szCs w:val="22"/>
          <w:lang w:eastAsia="en-US"/>
        </w:rPr>
      </w:pPr>
      <w:r w:rsidRPr="00F06703">
        <w:rPr>
          <w:rFonts w:ascii="Arial" w:eastAsia="TimesNewRomanPSMT" w:hAnsi="Arial" w:cs="Arial"/>
          <w:b/>
          <w:bCs/>
          <w:sz w:val="22"/>
          <w:szCs w:val="22"/>
          <w:lang w:eastAsia="en-US"/>
        </w:rPr>
        <w:t>Závěrečná ujednání</w:t>
      </w:r>
    </w:p>
    <w:p w14:paraId="3800FE56" w14:textId="77777777" w:rsidR="006038DB" w:rsidRPr="00F06703" w:rsidRDefault="006038DB" w:rsidP="002436AE">
      <w:pPr>
        <w:numPr>
          <w:ilvl w:val="0"/>
          <w:numId w:val="39"/>
        </w:numPr>
        <w:autoSpaceDE w:val="0"/>
        <w:autoSpaceDN w:val="0"/>
        <w:adjustRightInd w:val="0"/>
        <w:spacing w:after="12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P</w:t>
      </w:r>
      <w:r w:rsidRPr="00F06703">
        <w:rPr>
          <w:rFonts w:ascii="Arial" w:eastAsia="Calibri" w:hAnsi="Arial" w:cs="Arial"/>
          <w:color w:val="000000"/>
          <w:sz w:val="22"/>
          <w:szCs w:val="22"/>
          <w:lang w:eastAsia="en-US"/>
        </w:rPr>
        <w:t>ráva a povinnosti stanovená touto Smlouvou, jakož i práva a povinnosti z této Smlouvy vyplývající se řídí občanským zákoníkem a dalšími relevantními právními předpisy České republiky.</w:t>
      </w:r>
      <w:r w:rsidRPr="00F06703">
        <w:rPr>
          <w:rFonts w:ascii="Arial" w:eastAsia="Calibri" w:hAnsi="Arial" w:cs="Arial"/>
          <w:i/>
          <w:color w:val="000000"/>
          <w:sz w:val="22"/>
          <w:szCs w:val="22"/>
          <w:lang w:eastAsia="en-US"/>
        </w:rPr>
        <w:t xml:space="preserve">  </w:t>
      </w:r>
    </w:p>
    <w:p w14:paraId="192A09E7" w14:textId="77777777" w:rsidR="006038DB" w:rsidRPr="00F06703" w:rsidRDefault="006038DB" w:rsidP="002436AE">
      <w:pPr>
        <w:numPr>
          <w:ilvl w:val="0"/>
          <w:numId w:val="39"/>
        </w:numPr>
        <w:autoSpaceDE w:val="0"/>
        <w:autoSpaceDN w:val="0"/>
        <w:adjustRightInd w:val="0"/>
        <w:spacing w:after="12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Tato Smlouva je uzavřena elektronicky.</w:t>
      </w:r>
    </w:p>
    <w:p w14:paraId="7CCAA287" w14:textId="77777777" w:rsidR="006038DB" w:rsidRPr="00F06703" w:rsidRDefault="006038DB" w:rsidP="002436AE">
      <w:pPr>
        <w:numPr>
          <w:ilvl w:val="0"/>
          <w:numId w:val="39"/>
        </w:numPr>
        <w:autoSpaceDE w:val="0"/>
        <w:autoSpaceDN w:val="0"/>
        <w:adjustRightInd w:val="0"/>
        <w:spacing w:after="12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Tato Smlouva představuje úplnou dohodu mezi Účastníky.</w:t>
      </w:r>
    </w:p>
    <w:p w14:paraId="04CA1D6B" w14:textId="77777777" w:rsidR="006038DB" w:rsidRPr="00F06703" w:rsidRDefault="006038DB" w:rsidP="002436AE">
      <w:pPr>
        <w:numPr>
          <w:ilvl w:val="0"/>
          <w:numId w:val="39"/>
        </w:numPr>
        <w:autoSpaceDE w:val="0"/>
        <w:autoSpaceDN w:val="0"/>
        <w:adjustRightInd w:val="0"/>
        <w:spacing w:after="12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Ujednání této Smlouvy jsou vzájemně oddělitelná. Pokud jakákoli část závazku podle Smlouvy je nebo se stane neplatnou či nevymahatelnou, nebude to mít vliv na platnost a vymahatelnost ostatních závazků podle Smlouvy a Účastníci se zavazují nahradit takovouto neplatnou nebo nevymahatelnou část závazku novou, platnou a vymahatelnou částí závazku, jejíž předmět bude nejlépe odpovídat předmětu původního závazku. Pokud by Smlouva neobsahovala nějaké ujednání, jehož stanovení by bylo jinak pro vymezení práv a povinností odůvodněné, Účastníci učiní vše pro to, aby takové ujednání bylo do Smlouvy doplněno.</w:t>
      </w:r>
    </w:p>
    <w:p w14:paraId="58D73576" w14:textId="77777777" w:rsidR="006038DB" w:rsidRPr="00F06703" w:rsidRDefault="006038DB" w:rsidP="002436AE">
      <w:pPr>
        <w:numPr>
          <w:ilvl w:val="0"/>
          <w:numId w:val="39"/>
        </w:numPr>
        <w:spacing w:after="120" w:line="276" w:lineRule="auto"/>
        <w:jc w:val="both"/>
        <w:rPr>
          <w:rFonts w:ascii="Arial" w:eastAsia="Arial" w:hAnsi="Arial" w:cs="Arial"/>
          <w:sz w:val="22"/>
          <w:szCs w:val="22"/>
          <w:lang w:eastAsia="ar-SA"/>
        </w:rPr>
      </w:pPr>
      <w:r w:rsidRPr="00F06703">
        <w:rPr>
          <w:rFonts w:ascii="Arial" w:eastAsia="Arial" w:hAnsi="Arial" w:cs="Arial"/>
          <w:sz w:val="22"/>
          <w:szCs w:val="22"/>
          <w:lang w:eastAsia="ar-SA"/>
        </w:rPr>
        <w:t>Zhotovitel bere na vědomí, že tato Smlouva včetně všech jejích příloh podléhá povinnému uveřejnění podle zákona č. 340/2015 Sb., o zvláštních podmínkách účinnosti některých smluv, uveřejňování těchto smluv a o registru smluv (zákon o registru smluv), v účinném znění.</w:t>
      </w:r>
    </w:p>
    <w:p w14:paraId="532AD46C" w14:textId="77777777" w:rsidR="006038DB" w:rsidRPr="00EF251E" w:rsidRDefault="006038DB" w:rsidP="002436AE">
      <w:pPr>
        <w:numPr>
          <w:ilvl w:val="0"/>
          <w:numId w:val="39"/>
        </w:numPr>
        <w:autoSpaceDE w:val="0"/>
        <w:autoSpaceDN w:val="0"/>
        <w:adjustRightInd w:val="0"/>
        <w:spacing w:after="12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Tuto Smlouvu lze měnit, doplnit nebo zrušit pouze písemnými průběžně číslovanými smluvními dodatky. Smluvní dodatky musí být jako takové označeny a platně podepsány Účastníky a podléhají témuž smluvnímu režimu jako tato Smlouva.</w:t>
      </w:r>
    </w:p>
    <w:p w14:paraId="2D2403EF" w14:textId="77777777" w:rsidR="006038DB" w:rsidRPr="00F06703" w:rsidRDefault="006038DB" w:rsidP="002436AE">
      <w:pPr>
        <w:numPr>
          <w:ilvl w:val="0"/>
          <w:numId w:val="39"/>
        </w:numPr>
        <w:autoSpaceDE w:val="0"/>
        <w:autoSpaceDN w:val="0"/>
        <w:adjustRightInd w:val="0"/>
        <w:spacing w:after="12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 xml:space="preserve">Tato Smlouva je uzavřena dnem jejího podpisu oběma smluvními stranami </w:t>
      </w:r>
      <w:r w:rsidRPr="00F06703">
        <w:rPr>
          <w:rFonts w:ascii="Arial" w:eastAsia="Calibri" w:hAnsi="Arial" w:cs="Arial"/>
          <w:sz w:val="22"/>
          <w:szCs w:val="22"/>
          <w:lang w:eastAsia="en-US"/>
        </w:rPr>
        <w:t xml:space="preserve">a účinnosti nabývá dnem uveřejnění v registru smluv Objednatelem dle </w:t>
      </w:r>
      <w:r w:rsidRPr="00F06703">
        <w:rPr>
          <w:rFonts w:ascii="Arial" w:eastAsia="Arial" w:hAnsi="Arial" w:cs="Arial"/>
          <w:sz w:val="22"/>
          <w:szCs w:val="22"/>
          <w:lang w:eastAsia="en-US"/>
        </w:rPr>
        <w:t xml:space="preserve">zákona č. 340/2015 Sb., o </w:t>
      </w:r>
      <w:r w:rsidRPr="00F06703">
        <w:rPr>
          <w:rFonts w:ascii="Arial" w:eastAsia="Arial" w:hAnsi="Arial" w:cs="Arial"/>
          <w:sz w:val="22"/>
          <w:szCs w:val="22"/>
          <w:lang w:eastAsia="en-US"/>
        </w:rPr>
        <w:lastRenderedPageBreak/>
        <w:t>zvláštních podmínkách účinnosti některých smluv, uveřejňování těchto smluv a o registru smluv (zákon o registru smluv), v účinném znění.</w:t>
      </w:r>
    </w:p>
    <w:p w14:paraId="59B7B35A" w14:textId="77777777" w:rsidR="006038DB" w:rsidRPr="00F06703" w:rsidRDefault="006038DB" w:rsidP="002436AE">
      <w:pPr>
        <w:numPr>
          <w:ilvl w:val="0"/>
          <w:numId w:val="39"/>
        </w:numPr>
        <w:autoSpaceDE w:val="0"/>
        <w:autoSpaceDN w:val="0"/>
        <w:adjustRightInd w:val="0"/>
        <w:spacing w:after="12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Nedílnou součást této Smlouvy tvoří přílohy:</w:t>
      </w:r>
    </w:p>
    <w:p w14:paraId="77686121" w14:textId="007915B4" w:rsidR="006038DB" w:rsidRPr="00F06703" w:rsidRDefault="006038DB" w:rsidP="002436AE">
      <w:pPr>
        <w:numPr>
          <w:ilvl w:val="1"/>
          <w:numId w:val="39"/>
        </w:numPr>
        <w:autoSpaceDE w:val="0"/>
        <w:autoSpaceDN w:val="0"/>
        <w:adjustRightInd w:val="0"/>
        <w:spacing w:after="12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Příloha č. 1 –</w:t>
      </w:r>
      <w:r w:rsidRPr="00F06703">
        <w:rPr>
          <w:rFonts w:ascii="Arial" w:eastAsia="Calibri" w:hAnsi="Arial" w:cs="Arial"/>
          <w:iCs/>
          <w:sz w:val="22"/>
          <w:szCs w:val="22"/>
          <w:lang w:eastAsia="en-US"/>
        </w:rPr>
        <w:t xml:space="preserve"> </w:t>
      </w:r>
      <w:r>
        <w:rPr>
          <w:rFonts w:ascii="Arial" w:eastAsia="Calibri" w:hAnsi="Arial" w:cs="Arial"/>
          <w:iCs/>
          <w:sz w:val="22"/>
          <w:szCs w:val="22"/>
          <w:lang w:eastAsia="en-US"/>
        </w:rPr>
        <w:t>Technick</w:t>
      </w:r>
      <w:r w:rsidR="00FE283E">
        <w:rPr>
          <w:rFonts w:ascii="Arial" w:eastAsia="Calibri" w:hAnsi="Arial" w:cs="Arial"/>
          <w:iCs/>
          <w:sz w:val="22"/>
          <w:szCs w:val="22"/>
          <w:lang w:eastAsia="en-US"/>
        </w:rPr>
        <w:t>á specifikace</w:t>
      </w:r>
    </w:p>
    <w:p w14:paraId="7A631C3B" w14:textId="0996BD78" w:rsidR="006038DB" w:rsidRPr="00031E60" w:rsidRDefault="006038DB" w:rsidP="002436AE">
      <w:pPr>
        <w:numPr>
          <w:ilvl w:val="1"/>
          <w:numId w:val="39"/>
        </w:numPr>
        <w:autoSpaceDE w:val="0"/>
        <w:autoSpaceDN w:val="0"/>
        <w:adjustRightInd w:val="0"/>
        <w:spacing w:after="12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 xml:space="preserve">Příloha č. 2 – </w:t>
      </w:r>
      <w:r w:rsidR="00636577">
        <w:rPr>
          <w:rFonts w:ascii="Arial" w:eastAsia="TimesNewRomanPSMT" w:hAnsi="Arial" w:cs="Arial"/>
          <w:sz w:val="22"/>
          <w:szCs w:val="22"/>
          <w:lang w:eastAsia="en-US"/>
        </w:rPr>
        <w:t>C</w:t>
      </w:r>
      <w:r w:rsidRPr="00F06703">
        <w:rPr>
          <w:rFonts w:ascii="Arial" w:eastAsia="TimesNewRomanPSMT" w:hAnsi="Arial" w:cs="Arial"/>
          <w:sz w:val="22"/>
          <w:szCs w:val="22"/>
          <w:lang w:eastAsia="en-US"/>
        </w:rPr>
        <w:t xml:space="preserve">enová nabídka Zhotovitele ze dne </w:t>
      </w:r>
      <w:r w:rsidR="00E2481B" w:rsidRPr="00501B2C">
        <w:rPr>
          <w:rFonts w:ascii="Arial" w:eastAsia="Calibri" w:hAnsi="Arial" w:cs="Arial"/>
          <w:i/>
          <w:iCs/>
          <w:sz w:val="22"/>
          <w:szCs w:val="22"/>
          <w:highlight w:val="lightGray"/>
          <w:lang w:eastAsia="en-US"/>
        </w:rPr>
        <w:t>(bude doplněno před podpisem Smlouvy)</w:t>
      </w:r>
    </w:p>
    <w:p w14:paraId="254C5EFF" w14:textId="77777777" w:rsidR="00031E60" w:rsidRDefault="00031E60" w:rsidP="00031E60">
      <w:pPr>
        <w:autoSpaceDE w:val="0"/>
        <w:autoSpaceDN w:val="0"/>
        <w:adjustRightInd w:val="0"/>
        <w:spacing w:after="120" w:line="276" w:lineRule="auto"/>
        <w:jc w:val="both"/>
        <w:rPr>
          <w:rFonts w:ascii="Arial" w:eastAsia="Calibri" w:hAnsi="Arial" w:cs="Arial"/>
          <w:sz w:val="22"/>
          <w:szCs w:val="22"/>
          <w:lang w:eastAsia="en-US"/>
        </w:rPr>
      </w:pPr>
    </w:p>
    <w:p w14:paraId="18E1BD4E" w14:textId="77777777" w:rsidR="00031E60" w:rsidRPr="00031E60" w:rsidRDefault="00031E60" w:rsidP="00031E60">
      <w:pPr>
        <w:autoSpaceDE w:val="0"/>
        <w:autoSpaceDN w:val="0"/>
        <w:adjustRightInd w:val="0"/>
        <w:spacing w:after="120" w:line="276" w:lineRule="auto"/>
        <w:jc w:val="both"/>
        <w:rPr>
          <w:rFonts w:ascii="Arial" w:eastAsia="TimesNewRomanPSMT" w:hAnsi="Arial" w:cs="Arial"/>
          <w:sz w:val="22"/>
          <w:szCs w:val="22"/>
          <w:lang w:eastAsia="en-US"/>
        </w:rPr>
      </w:pPr>
    </w:p>
    <w:p w14:paraId="473EFD58" w14:textId="51999836" w:rsidR="006038DB" w:rsidRPr="00F06703" w:rsidRDefault="006038DB" w:rsidP="006038DB">
      <w:pPr>
        <w:tabs>
          <w:tab w:val="right" w:pos="3240"/>
        </w:tabs>
        <w:autoSpaceDE w:val="0"/>
        <w:autoSpaceDN w:val="0"/>
        <w:adjustRightInd w:val="0"/>
        <w:spacing w:after="200" w:line="276" w:lineRule="auto"/>
        <w:rPr>
          <w:rFonts w:ascii="Arial" w:hAnsi="Arial" w:cs="Arial"/>
          <w:b/>
          <w:bCs/>
          <w:iCs/>
          <w:sz w:val="22"/>
          <w:szCs w:val="22"/>
        </w:rPr>
      </w:pPr>
      <w:r w:rsidRPr="00F06703">
        <w:rPr>
          <w:rFonts w:ascii="Arial" w:hAnsi="Arial" w:cs="Arial"/>
          <w:iCs/>
          <w:sz w:val="22"/>
          <w:szCs w:val="22"/>
        </w:rPr>
        <w:t>V Olomouci</w:t>
      </w:r>
      <w:r w:rsidRPr="00F06703">
        <w:rPr>
          <w:rFonts w:ascii="Arial" w:hAnsi="Arial" w:cs="Arial"/>
          <w:iCs/>
          <w:sz w:val="22"/>
          <w:szCs w:val="22"/>
        </w:rPr>
        <w:tab/>
      </w:r>
      <w:r w:rsidRPr="00F06703">
        <w:rPr>
          <w:rFonts w:ascii="Arial" w:hAnsi="Arial" w:cs="Arial"/>
          <w:iCs/>
          <w:sz w:val="22"/>
          <w:szCs w:val="22"/>
        </w:rPr>
        <w:tab/>
      </w:r>
      <w:r w:rsidRPr="00F06703">
        <w:rPr>
          <w:rFonts w:ascii="Arial" w:hAnsi="Arial" w:cs="Arial"/>
          <w:iCs/>
          <w:sz w:val="22"/>
          <w:szCs w:val="22"/>
        </w:rPr>
        <w:tab/>
        <w:t>V</w:t>
      </w:r>
      <w:r w:rsidRPr="00F06703">
        <w:rPr>
          <w:rFonts w:ascii="Arial" w:hAnsi="Arial" w:cs="Arial"/>
          <w:b/>
          <w:i/>
          <w:iCs/>
          <w:sz w:val="22"/>
          <w:szCs w:val="22"/>
        </w:rPr>
        <w:t xml:space="preserve"> </w:t>
      </w:r>
      <w:r w:rsidR="00E2481B" w:rsidRPr="00501B2C">
        <w:rPr>
          <w:rFonts w:ascii="Arial" w:eastAsia="Calibri" w:hAnsi="Arial" w:cs="Arial"/>
          <w:i/>
          <w:iCs/>
          <w:sz w:val="22"/>
          <w:szCs w:val="22"/>
          <w:highlight w:val="lightGray"/>
          <w:lang w:eastAsia="en-US"/>
        </w:rPr>
        <w:t>(bude doplněno před podpisem Smlouvy)</w:t>
      </w:r>
    </w:p>
    <w:p w14:paraId="5689E0D3" w14:textId="77777777" w:rsidR="006038DB" w:rsidRPr="00F06703" w:rsidRDefault="006038DB" w:rsidP="006038DB">
      <w:pPr>
        <w:tabs>
          <w:tab w:val="right" w:pos="3240"/>
        </w:tabs>
        <w:autoSpaceDE w:val="0"/>
        <w:autoSpaceDN w:val="0"/>
        <w:adjustRightInd w:val="0"/>
        <w:rPr>
          <w:rFonts w:ascii="Arial" w:hAnsi="Arial" w:cs="Arial"/>
          <w:bCs/>
          <w:iCs/>
          <w:sz w:val="22"/>
          <w:szCs w:val="22"/>
        </w:rPr>
      </w:pPr>
      <w:r w:rsidRPr="00F06703">
        <w:rPr>
          <w:rFonts w:ascii="Arial" w:hAnsi="Arial" w:cs="Arial"/>
          <w:bCs/>
          <w:iCs/>
          <w:sz w:val="22"/>
          <w:szCs w:val="22"/>
        </w:rPr>
        <w:t>Za Objednatele</w:t>
      </w:r>
      <w:r w:rsidRPr="00F06703">
        <w:rPr>
          <w:rFonts w:ascii="Arial" w:hAnsi="Arial" w:cs="Arial"/>
          <w:iCs/>
          <w:sz w:val="22"/>
          <w:szCs w:val="22"/>
        </w:rPr>
        <w:t>:</w:t>
      </w:r>
      <w:r w:rsidRPr="00F06703">
        <w:rPr>
          <w:rFonts w:ascii="Arial" w:hAnsi="Arial" w:cs="Arial"/>
          <w:iCs/>
          <w:sz w:val="22"/>
          <w:szCs w:val="22"/>
        </w:rPr>
        <w:tab/>
      </w:r>
      <w:r w:rsidRPr="00F06703">
        <w:rPr>
          <w:rFonts w:ascii="Arial" w:hAnsi="Arial" w:cs="Arial"/>
          <w:iCs/>
          <w:sz w:val="22"/>
          <w:szCs w:val="22"/>
        </w:rPr>
        <w:tab/>
      </w:r>
      <w:r w:rsidRPr="00F06703">
        <w:rPr>
          <w:rFonts w:ascii="Arial" w:hAnsi="Arial" w:cs="Arial"/>
          <w:iCs/>
          <w:sz w:val="22"/>
          <w:szCs w:val="22"/>
        </w:rPr>
        <w:tab/>
      </w:r>
      <w:r w:rsidRPr="00F06703">
        <w:rPr>
          <w:rFonts w:ascii="Arial" w:hAnsi="Arial" w:cs="Arial"/>
          <w:iCs/>
          <w:sz w:val="22"/>
          <w:szCs w:val="22"/>
        </w:rPr>
        <w:tab/>
      </w:r>
      <w:r w:rsidRPr="00F06703">
        <w:rPr>
          <w:rFonts w:ascii="Arial" w:hAnsi="Arial" w:cs="Arial"/>
          <w:bCs/>
          <w:iCs/>
          <w:sz w:val="22"/>
          <w:szCs w:val="22"/>
        </w:rPr>
        <w:t>Za Zhotovitele:</w:t>
      </w:r>
    </w:p>
    <w:p w14:paraId="0282DFEA" w14:textId="77777777" w:rsidR="006038DB" w:rsidRPr="000453D5" w:rsidRDefault="006038DB" w:rsidP="006038DB">
      <w:pPr>
        <w:tabs>
          <w:tab w:val="left" w:pos="1575"/>
        </w:tabs>
        <w:autoSpaceDE w:val="0"/>
        <w:autoSpaceDN w:val="0"/>
        <w:adjustRightInd w:val="0"/>
        <w:rPr>
          <w:rFonts w:ascii="Arial" w:hAnsi="Arial" w:cs="Arial"/>
          <w:iCs/>
          <w:sz w:val="22"/>
          <w:szCs w:val="22"/>
        </w:rPr>
      </w:pPr>
    </w:p>
    <w:p w14:paraId="09A280FC" w14:textId="77777777" w:rsidR="006038DB" w:rsidRPr="000453D5" w:rsidRDefault="006038DB" w:rsidP="006038DB">
      <w:pPr>
        <w:tabs>
          <w:tab w:val="left" w:pos="1575"/>
        </w:tabs>
        <w:autoSpaceDE w:val="0"/>
        <w:autoSpaceDN w:val="0"/>
        <w:adjustRightInd w:val="0"/>
        <w:rPr>
          <w:rFonts w:ascii="Arial" w:hAnsi="Arial" w:cs="Arial"/>
          <w:iCs/>
          <w:sz w:val="22"/>
          <w:szCs w:val="22"/>
        </w:rPr>
      </w:pPr>
    </w:p>
    <w:p w14:paraId="3A3B0137" w14:textId="77777777" w:rsidR="006038DB" w:rsidRPr="000453D5" w:rsidRDefault="006038DB" w:rsidP="006038DB">
      <w:pPr>
        <w:tabs>
          <w:tab w:val="left" w:pos="1575"/>
        </w:tabs>
        <w:autoSpaceDE w:val="0"/>
        <w:autoSpaceDN w:val="0"/>
        <w:adjustRightInd w:val="0"/>
        <w:rPr>
          <w:rFonts w:ascii="Arial" w:hAnsi="Arial" w:cs="Arial"/>
          <w:iCs/>
          <w:sz w:val="22"/>
          <w:szCs w:val="22"/>
        </w:rPr>
      </w:pPr>
    </w:p>
    <w:p w14:paraId="17622FB8" w14:textId="23DFCDD8" w:rsidR="006038DB" w:rsidRPr="00F06703" w:rsidRDefault="006038DB" w:rsidP="006038DB">
      <w:pPr>
        <w:jc w:val="both"/>
        <w:rPr>
          <w:rFonts w:ascii="Arial" w:hAnsi="Arial" w:cs="Arial"/>
          <w:iCs/>
          <w:sz w:val="22"/>
          <w:szCs w:val="22"/>
        </w:rPr>
      </w:pPr>
      <w:r w:rsidRPr="00F06703">
        <w:rPr>
          <w:rFonts w:ascii="Arial" w:hAnsi="Arial" w:cs="Arial"/>
          <w:iCs/>
          <w:sz w:val="22"/>
          <w:szCs w:val="22"/>
        </w:rPr>
        <w:t>…............................................</w:t>
      </w:r>
      <w:r w:rsidR="000453D5">
        <w:rPr>
          <w:rFonts w:ascii="Arial" w:hAnsi="Arial" w:cs="Arial"/>
          <w:iCs/>
          <w:sz w:val="22"/>
          <w:szCs w:val="22"/>
        </w:rPr>
        <w:tab/>
      </w:r>
      <w:r w:rsidR="000453D5">
        <w:rPr>
          <w:rFonts w:ascii="Arial" w:hAnsi="Arial" w:cs="Arial"/>
          <w:iCs/>
          <w:sz w:val="22"/>
          <w:szCs w:val="22"/>
        </w:rPr>
        <w:tab/>
      </w:r>
      <w:r w:rsidRPr="00F06703">
        <w:rPr>
          <w:rFonts w:ascii="Arial" w:hAnsi="Arial" w:cs="Arial"/>
          <w:iCs/>
          <w:sz w:val="22"/>
          <w:szCs w:val="22"/>
        </w:rPr>
        <w:t>………………………………</w:t>
      </w:r>
      <w:r w:rsidR="000453D5">
        <w:rPr>
          <w:rFonts w:ascii="Arial" w:hAnsi="Arial" w:cs="Arial"/>
          <w:iCs/>
          <w:sz w:val="22"/>
          <w:szCs w:val="22"/>
        </w:rPr>
        <w:t>………………</w:t>
      </w:r>
    </w:p>
    <w:p w14:paraId="2CCD5A4C" w14:textId="3869AFCF" w:rsidR="006038DB" w:rsidRPr="00F06703" w:rsidRDefault="006038DB" w:rsidP="006038DB">
      <w:pPr>
        <w:jc w:val="both"/>
        <w:rPr>
          <w:rFonts w:ascii="Arial" w:hAnsi="Arial" w:cs="Arial"/>
          <w:iCs/>
          <w:sz w:val="22"/>
          <w:szCs w:val="22"/>
        </w:rPr>
      </w:pPr>
      <w:r w:rsidRPr="00F06703">
        <w:rPr>
          <w:rFonts w:ascii="Arial" w:hAnsi="Arial" w:cs="Arial"/>
          <w:iCs/>
          <w:sz w:val="22"/>
          <w:szCs w:val="22"/>
        </w:rPr>
        <w:t>Univerzita Palackého v</w:t>
      </w:r>
      <w:r w:rsidR="000453D5">
        <w:rPr>
          <w:rFonts w:ascii="Arial" w:hAnsi="Arial" w:cs="Arial"/>
          <w:iCs/>
          <w:sz w:val="22"/>
          <w:szCs w:val="22"/>
        </w:rPr>
        <w:t> </w:t>
      </w:r>
      <w:r w:rsidRPr="00F06703">
        <w:rPr>
          <w:rFonts w:ascii="Arial" w:hAnsi="Arial" w:cs="Arial"/>
          <w:iCs/>
          <w:sz w:val="22"/>
          <w:szCs w:val="22"/>
        </w:rPr>
        <w:t>Olomouci</w:t>
      </w:r>
      <w:r w:rsidR="000453D5">
        <w:rPr>
          <w:rFonts w:ascii="Arial" w:hAnsi="Arial" w:cs="Arial"/>
          <w:iCs/>
          <w:sz w:val="22"/>
          <w:szCs w:val="22"/>
        </w:rPr>
        <w:tab/>
      </w:r>
      <w:r w:rsidR="000453D5">
        <w:rPr>
          <w:rFonts w:ascii="Arial" w:hAnsi="Arial" w:cs="Arial"/>
          <w:iCs/>
          <w:sz w:val="22"/>
          <w:szCs w:val="22"/>
        </w:rPr>
        <w:tab/>
      </w:r>
      <w:r w:rsidR="000453D5" w:rsidRPr="00501B2C">
        <w:rPr>
          <w:rFonts w:ascii="Arial" w:eastAsia="Calibri" w:hAnsi="Arial" w:cs="Arial"/>
          <w:i/>
          <w:iCs/>
          <w:sz w:val="22"/>
          <w:szCs w:val="22"/>
          <w:highlight w:val="lightGray"/>
          <w:lang w:eastAsia="en-US"/>
        </w:rPr>
        <w:t>(bude doplněno před podpisem Smlouvy)</w:t>
      </w:r>
    </w:p>
    <w:p w14:paraId="5D0DCEC7" w14:textId="23658344" w:rsidR="006038DB" w:rsidRPr="00D44DF8" w:rsidRDefault="006038DB" w:rsidP="006038DB">
      <w:pPr>
        <w:rPr>
          <w:rFonts w:ascii="Arial" w:hAnsi="Arial"/>
          <w:color w:val="000000"/>
          <w:sz w:val="22"/>
          <w:szCs w:val="22"/>
        </w:rPr>
      </w:pPr>
      <w:r w:rsidRPr="0013264D">
        <w:rPr>
          <w:rFonts w:ascii="Arial" w:hAnsi="Arial" w:cs="Arial"/>
          <w:iCs/>
          <w:sz w:val="22"/>
          <w:szCs w:val="22"/>
        </w:rPr>
        <w:t xml:space="preserve">doc. JUDr. Michael </w:t>
      </w:r>
      <w:proofErr w:type="spellStart"/>
      <w:r w:rsidRPr="0013264D">
        <w:rPr>
          <w:rFonts w:ascii="Arial" w:hAnsi="Arial" w:cs="Arial"/>
          <w:iCs/>
          <w:sz w:val="22"/>
          <w:szCs w:val="22"/>
        </w:rPr>
        <w:t>Kohajda</w:t>
      </w:r>
      <w:proofErr w:type="spellEnd"/>
      <w:r w:rsidRPr="0013264D">
        <w:rPr>
          <w:rFonts w:ascii="Arial" w:hAnsi="Arial" w:cs="Arial"/>
          <w:iCs/>
          <w:sz w:val="22"/>
          <w:szCs w:val="22"/>
        </w:rPr>
        <w:t>, Ph.D.</w:t>
      </w:r>
      <w:r w:rsidR="000453D5">
        <w:rPr>
          <w:rFonts w:ascii="Arial" w:hAnsi="Arial" w:cs="Arial"/>
          <w:iCs/>
          <w:sz w:val="22"/>
          <w:szCs w:val="22"/>
        </w:rPr>
        <w:tab/>
      </w:r>
      <w:r w:rsidR="000453D5">
        <w:rPr>
          <w:rFonts w:ascii="Arial" w:hAnsi="Arial" w:cs="Arial"/>
          <w:iCs/>
          <w:sz w:val="22"/>
          <w:szCs w:val="22"/>
        </w:rPr>
        <w:tab/>
      </w:r>
      <w:r w:rsidR="000453D5" w:rsidRPr="00501B2C">
        <w:rPr>
          <w:rFonts w:ascii="Arial" w:eastAsia="Calibri" w:hAnsi="Arial" w:cs="Arial"/>
          <w:i/>
          <w:iCs/>
          <w:sz w:val="22"/>
          <w:szCs w:val="22"/>
          <w:highlight w:val="lightGray"/>
          <w:lang w:eastAsia="en-US"/>
        </w:rPr>
        <w:t>(bude doplněno před podpisem Smlouvy)</w:t>
      </w:r>
    </w:p>
    <w:p w14:paraId="374AC425" w14:textId="77777777" w:rsidR="003C3E68" w:rsidRDefault="003C3E68" w:rsidP="000453D5">
      <w:pPr>
        <w:ind w:firstLine="3"/>
        <w:rPr>
          <w:rFonts w:ascii="Arial" w:hAnsi="Arial"/>
          <w:color w:val="000000"/>
          <w:sz w:val="22"/>
          <w:szCs w:val="22"/>
        </w:rPr>
      </w:pPr>
    </w:p>
    <w:sectPr w:rsidR="003C3E68" w:rsidSect="00797647">
      <w:headerReference w:type="default" r:id="rId8"/>
      <w:footerReference w:type="default" r:id="rId9"/>
      <w:headerReference w:type="first" r:id="rId10"/>
      <w:footerReference w:type="first" r:id="rId11"/>
      <w:pgSz w:w="11906" w:h="16838"/>
      <w:pgMar w:top="2480" w:right="1417" w:bottom="1417" w:left="1417"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214D5" w14:textId="77777777" w:rsidR="00C313E4" w:rsidRDefault="00C313E4">
      <w:r>
        <w:separator/>
      </w:r>
    </w:p>
  </w:endnote>
  <w:endnote w:type="continuationSeparator" w:id="0">
    <w:p w14:paraId="1E3FC89D" w14:textId="77777777" w:rsidR="00C313E4" w:rsidRDefault="00C31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NewRomanPSMT">
    <w:altName w:val="HGPMinchoE"/>
    <w:charset w:val="00"/>
    <w:family w:val="auto"/>
    <w:pitch w:val="variable"/>
    <w:sig w:usb0="00000000"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C09C0" w14:textId="165583E9" w:rsidR="00FD257D" w:rsidRPr="006764AC" w:rsidRDefault="00FD257D" w:rsidP="00B8208F">
    <w:pPr>
      <w:rPr>
        <w:rStyle w:val="slostrnky"/>
        <w:rFonts w:ascii="Arial" w:hAnsi="Arial" w:cs="Arial"/>
        <w:sz w:val="20"/>
      </w:rPr>
    </w:pPr>
    <w:r w:rsidRPr="006764AC">
      <w:rPr>
        <w:rFonts w:ascii="Arial" w:hAnsi="Arial" w:cs="Arial"/>
        <w:sz w:val="20"/>
      </w:rPr>
      <w:t xml:space="preserve">Univerzita Palackého v Olomouci | Křížkovského </w:t>
    </w:r>
    <w:r>
      <w:rPr>
        <w:rFonts w:ascii="Arial" w:hAnsi="Arial" w:cs="Arial"/>
        <w:sz w:val="20"/>
      </w:rPr>
      <w:t>511/</w:t>
    </w:r>
    <w:r w:rsidRPr="006764AC">
      <w:rPr>
        <w:rFonts w:ascii="Arial" w:hAnsi="Arial" w:cs="Arial"/>
        <w:sz w:val="20"/>
      </w:rPr>
      <w:t xml:space="preserve">8 | </w:t>
    </w:r>
    <w:r>
      <w:rPr>
        <w:rFonts w:ascii="Arial" w:hAnsi="Arial" w:cs="Arial"/>
        <w:sz w:val="20"/>
      </w:rPr>
      <w:t>779 00</w:t>
    </w:r>
    <w:r w:rsidRPr="006764AC">
      <w:rPr>
        <w:rFonts w:ascii="Arial" w:hAnsi="Arial" w:cs="Arial"/>
        <w:sz w:val="20"/>
      </w:rPr>
      <w:t xml:space="preserve"> Olomouc</w:t>
    </w:r>
    <w:r w:rsidRPr="006764AC">
      <w:rPr>
        <w:rFonts w:ascii="Arial" w:hAnsi="Arial" w:cs="Arial"/>
        <w:sz w:val="20"/>
      </w:rPr>
      <w:tab/>
    </w:r>
    <w:r>
      <w:rPr>
        <w:rFonts w:ascii="Arial" w:hAnsi="Arial" w:cs="Arial"/>
        <w:sz w:val="20"/>
      </w:rPr>
      <w:tab/>
    </w:r>
    <w:r w:rsidRPr="006764AC">
      <w:rPr>
        <w:rStyle w:val="slostrnky"/>
        <w:rFonts w:ascii="Arial" w:hAnsi="Arial" w:cs="Arial"/>
        <w:sz w:val="20"/>
      </w:rPr>
      <w:t>St</w:t>
    </w:r>
    <w:r>
      <w:rPr>
        <w:rStyle w:val="slostrnky"/>
        <w:rFonts w:ascii="Arial" w:hAnsi="Arial" w:cs="Arial"/>
        <w:sz w:val="20"/>
      </w:rPr>
      <w:t xml:space="preserve">rana </w:t>
    </w:r>
    <w:r w:rsidRPr="006764AC">
      <w:rPr>
        <w:rStyle w:val="slostrnky"/>
        <w:rFonts w:ascii="Arial" w:hAnsi="Arial" w:cs="Arial"/>
        <w:sz w:val="20"/>
      </w:rPr>
      <w:fldChar w:fldCharType="begin"/>
    </w:r>
    <w:r w:rsidRPr="006764AC">
      <w:rPr>
        <w:rStyle w:val="slostrnky"/>
        <w:rFonts w:ascii="Arial" w:hAnsi="Arial" w:cs="Arial"/>
        <w:sz w:val="20"/>
      </w:rPr>
      <w:instrText xml:space="preserve">PAGE  </w:instrText>
    </w:r>
    <w:r w:rsidRPr="006764AC">
      <w:rPr>
        <w:rStyle w:val="slostrnky"/>
        <w:rFonts w:ascii="Arial" w:hAnsi="Arial" w:cs="Arial"/>
        <w:sz w:val="20"/>
      </w:rPr>
      <w:fldChar w:fldCharType="separate"/>
    </w:r>
    <w:r w:rsidR="00E30A68">
      <w:rPr>
        <w:rStyle w:val="slostrnky"/>
        <w:rFonts w:ascii="Arial" w:hAnsi="Arial" w:cs="Arial"/>
        <w:noProof/>
        <w:sz w:val="20"/>
      </w:rPr>
      <w:t>23</w:t>
    </w:r>
    <w:r w:rsidRPr="006764AC">
      <w:rPr>
        <w:rStyle w:val="slostrnky"/>
        <w:rFonts w:ascii="Arial" w:hAnsi="Arial" w:cs="Arial"/>
        <w:sz w:val="20"/>
      </w:rPr>
      <w:fldChar w:fldCharType="end"/>
    </w:r>
  </w:p>
  <w:p w14:paraId="6D4F07F4" w14:textId="77777777" w:rsidR="00FD257D" w:rsidRPr="006764AC" w:rsidRDefault="00FD257D" w:rsidP="006764AC">
    <w:pPr>
      <w:rPr>
        <w:sz w:val="20"/>
      </w:rPr>
    </w:pPr>
    <w:r w:rsidRPr="006764AC">
      <w:rPr>
        <w:rFonts w:ascii="Arial" w:hAnsi="Arial" w:cs="Arial"/>
        <w:b/>
        <w:sz w:val="20"/>
      </w:rPr>
      <w:t>www.upol.cz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57EF1" w14:textId="788F4B2F" w:rsidR="00FD257D" w:rsidRPr="006764AC" w:rsidRDefault="00FD257D" w:rsidP="00650A83">
    <w:pPr>
      <w:rPr>
        <w:rStyle w:val="slostrnky"/>
        <w:rFonts w:ascii="Arial" w:hAnsi="Arial" w:cs="Arial"/>
        <w:sz w:val="20"/>
      </w:rPr>
    </w:pPr>
    <w:r w:rsidRPr="006764AC">
      <w:rPr>
        <w:rFonts w:ascii="Arial" w:hAnsi="Arial" w:cs="Arial"/>
        <w:sz w:val="20"/>
      </w:rPr>
      <w:t xml:space="preserve">Univerzita Palackého v Olomouci | Křížkovského </w:t>
    </w:r>
    <w:r>
      <w:rPr>
        <w:rFonts w:ascii="Arial" w:hAnsi="Arial" w:cs="Arial"/>
        <w:sz w:val="20"/>
      </w:rPr>
      <w:t>511/</w:t>
    </w:r>
    <w:r w:rsidRPr="006764AC">
      <w:rPr>
        <w:rFonts w:ascii="Arial" w:hAnsi="Arial" w:cs="Arial"/>
        <w:sz w:val="20"/>
      </w:rPr>
      <w:t xml:space="preserve">8 | </w:t>
    </w:r>
    <w:r>
      <w:rPr>
        <w:rFonts w:ascii="Arial" w:hAnsi="Arial" w:cs="Arial"/>
        <w:sz w:val="20"/>
      </w:rPr>
      <w:t>779 00</w:t>
    </w:r>
    <w:r w:rsidRPr="006764AC">
      <w:rPr>
        <w:rFonts w:ascii="Arial" w:hAnsi="Arial" w:cs="Arial"/>
        <w:sz w:val="20"/>
      </w:rPr>
      <w:t xml:space="preserve"> Olomouc</w:t>
    </w:r>
    <w:r w:rsidRPr="006764AC">
      <w:rPr>
        <w:rFonts w:ascii="Arial" w:hAnsi="Arial" w:cs="Arial"/>
        <w:sz w:val="20"/>
      </w:rPr>
      <w:tab/>
    </w:r>
    <w:r>
      <w:rPr>
        <w:rFonts w:ascii="Arial" w:hAnsi="Arial" w:cs="Arial"/>
        <w:sz w:val="20"/>
      </w:rPr>
      <w:tab/>
    </w:r>
    <w:r w:rsidRPr="006764AC">
      <w:rPr>
        <w:rStyle w:val="slostrnky"/>
        <w:rFonts w:ascii="Arial" w:hAnsi="Arial" w:cs="Arial"/>
        <w:sz w:val="20"/>
      </w:rPr>
      <w:t>St</w:t>
    </w:r>
    <w:r>
      <w:rPr>
        <w:rStyle w:val="slostrnky"/>
        <w:rFonts w:ascii="Arial" w:hAnsi="Arial" w:cs="Arial"/>
        <w:sz w:val="20"/>
      </w:rPr>
      <w:t xml:space="preserve">rana </w:t>
    </w:r>
    <w:r w:rsidRPr="006764AC">
      <w:rPr>
        <w:rStyle w:val="slostrnky"/>
        <w:rFonts w:ascii="Arial" w:hAnsi="Arial" w:cs="Arial"/>
        <w:sz w:val="20"/>
      </w:rPr>
      <w:fldChar w:fldCharType="begin"/>
    </w:r>
    <w:r w:rsidRPr="006764AC">
      <w:rPr>
        <w:rStyle w:val="slostrnky"/>
        <w:rFonts w:ascii="Arial" w:hAnsi="Arial" w:cs="Arial"/>
        <w:sz w:val="20"/>
      </w:rPr>
      <w:instrText xml:space="preserve">PAGE  </w:instrText>
    </w:r>
    <w:r w:rsidRPr="006764AC">
      <w:rPr>
        <w:rStyle w:val="slostrnky"/>
        <w:rFonts w:ascii="Arial" w:hAnsi="Arial" w:cs="Arial"/>
        <w:sz w:val="20"/>
      </w:rPr>
      <w:fldChar w:fldCharType="separate"/>
    </w:r>
    <w:r w:rsidR="00E30A68">
      <w:rPr>
        <w:rStyle w:val="slostrnky"/>
        <w:rFonts w:ascii="Arial" w:hAnsi="Arial" w:cs="Arial"/>
        <w:noProof/>
        <w:sz w:val="20"/>
      </w:rPr>
      <w:t>1</w:t>
    </w:r>
    <w:r w:rsidRPr="006764AC">
      <w:rPr>
        <w:rStyle w:val="slostrnky"/>
        <w:rFonts w:ascii="Arial" w:hAnsi="Arial" w:cs="Arial"/>
        <w:sz w:val="20"/>
      </w:rPr>
      <w:fldChar w:fldCharType="end"/>
    </w:r>
  </w:p>
  <w:p w14:paraId="0E82BDA6" w14:textId="7B25EB90" w:rsidR="00FD257D" w:rsidRPr="00650A83" w:rsidRDefault="00FD257D" w:rsidP="00650A83">
    <w:pPr>
      <w:rPr>
        <w:sz w:val="20"/>
      </w:rPr>
    </w:pPr>
    <w:r w:rsidRPr="006764AC">
      <w:rPr>
        <w:rFonts w:ascii="Arial" w:hAnsi="Arial" w:cs="Arial"/>
        <w:b/>
        <w:sz w:val="20"/>
      </w:rPr>
      <w:t>www.upol.cz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6FC8A" w14:textId="77777777" w:rsidR="00C313E4" w:rsidRDefault="00C313E4">
      <w:r>
        <w:separator/>
      </w:r>
    </w:p>
  </w:footnote>
  <w:footnote w:type="continuationSeparator" w:id="0">
    <w:p w14:paraId="0C4CAAD0" w14:textId="77777777" w:rsidR="00C313E4" w:rsidRDefault="00C31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4E38A" w14:textId="4293D2CC" w:rsidR="00FD257D" w:rsidRDefault="00FD257D" w:rsidP="00DC3DA1">
    <w:pPr>
      <w:tabs>
        <w:tab w:val="left" w:pos="2895"/>
        <w:tab w:val="left" w:pos="3645"/>
        <w:tab w:val="center" w:pos="4536"/>
      </w:tabs>
    </w:pPr>
    <w:r>
      <w:rPr>
        <w:noProof/>
      </w:rPr>
      <w:drawing>
        <wp:anchor distT="0" distB="0" distL="114300" distR="114300" simplePos="0" relativeHeight="251658240" behindDoc="0" locked="1" layoutInCell="1" allowOverlap="1" wp14:anchorId="1ABFD405" wp14:editId="4C357F3C">
          <wp:simplePos x="0" y="0"/>
          <wp:positionH relativeFrom="page">
            <wp:posOffset>6766560</wp:posOffset>
          </wp:positionH>
          <wp:positionV relativeFrom="page">
            <wp:posOffset>233045</wp:posOffset>
          </wp:positionV>
          <wp:extent cx="291465" cy="1995170"/>
          <wp:effectExtent l="0" t="0" r="0" b="5080"/>
          <wp:wrapNone/>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anchor>
      </w:drawing>
    </w:r>
    <w:r>
      <w:rPr>
        <w:noProof/>
      </w:rPr>
      <w:drawing>
        <wp:anchor distT="720090" distB="720090" distL="114300" distR="114300" simplePos="0" relativeHeight="251657216" behindDoc="0" locked="1" layoutInCell="1" allowOverlap="1" wp14:anchorId="3B5EFC36" wp14:editId="45FE6E2C">
          <wp:simplePos x="0" y="0"/>
          <wp:positionH relativeFrom="page">
            <wp:posOffset>447675</wp:posOffset>
          </wp:positionH>
          <wp:positionV relativeFrom="page">
            <wp:posOffset>285750</wp:posOffset>
          </wp:positionV>
          <wp:extent cx="1877060" cy="581025"/>
          <wp:effectExtent l="0" t="0" r="0" b="0"/>
          <wp:wrapTopAndBottom/>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7060" cy="58102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A3AC" w14:textId="7EA0649B" w:rsidR="00FD257D" w:rsidRDefault="00FD257D" w:rsidP="00E07B6F">
    <w:pPr>
      <w:pStyle w:val="Zhlav"/>
      <w:jc w:val="center"/>
    </w:pPr>
    <w:r w:rsidRPr="0075756C">
      <w:rPr>
        <w:noProof/>
      </w:rPr>
      <w:drawing>
        <wp:inline distT="0" distB="0" distL="0" distR="0" wp14:anchorId="7D49CCE8" wp14:editId="5A939D72">
          <wp:extent cx="4093210" cy="582037"/>
          <wp:effectExtent l="0" t="0" r="2540" b="8890"/>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4785" cy="589371"/>
                  </a:xfrm>
                  <a:prstGeom prst="rect">
                    <a:avLst/>
                  </a:prstGeom>
                  <a:noFill/>
                  <a:ln>
                    <a:noFill/>
                  </a:ln>
                </pic:spPr>
              </pic:pic>
            </a:graphicData>
          </a:graphic>
        </wp:inline>
      </w:drawing>
    </w:r>
  </w:p>
  <w:p w14:paraId="6A407ABA" w14:textId="605BA96F" w:rsidR="00FD257D" w:rsidRDefault="00FD257D">
    <w:pPr>
      <w:pStyle w:val="Zhlav"/>
    </w:pPr>
    <w:r>
      <w:rPr>
        <w:noProof/>
      </w:rPr>
      <w:drawing>
        <wp:anchor distT="720090" distB="720090" distL="114300" distR="114300" simplePos="0" relativeHeight="251661824" behindDoc="1" locked="1" layoutInCell="1" allowOverlap="1" wp14:anchorId="20FDF05A" wp14:editId="4F3C8CBF">
          <wp:simplePos x="0" y="0"/>
          <wp:positionH relativeFrom="page">
            <wp:posOffset>962025</wp:posOffset>
          </wp:positionH>
          <wp:positionV relativeFrom="page">
            <wp:posOffset>1219200</wp:posOffset>
          </wp:positionV>
          <wp:extent cx="2030730" cy="628650"/>
          <wp:effectExtent l="0" t="0" r="7620" b="0"/>
          <wp:wrapNone/>
          <wp:docPr id="40"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073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6"/>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1" w15:restartNumberingAfterBreak="0">
    <w:nsid w:val="0000000A"/>
    <w:multiLevelType w:val="multilevel"/>
    <w:tmpl w:val="A930096E"/>
    <w:name w:val="WW8Num10"/>
    <w:lvl w:ilvl="0">
      <w:start w:val="6"/>
      <w:numFmt w:val="decimal"/>
      <w:lvlText w:val="%1."/>
      <w:lvlJc w:val="left"/>
      <w:pPr>
        <w:tabs>
          <w:tab w:val="num" w:pos="708"/>
        </w:tabs>
        <w:ind w:left="1098" w:hanging="390"/>
      </w:pPr>
      <w:rPr>
        <w:rFonts w:cs="Arial"/>
        <w:sz w:val="28"/>
        <w:szCs w:val="28"/>
      </w:rPr>
    </w:lvl>
    <w:lvl w:ilvl="1">
      <w:start w:val="1"/>
      <w:numFmt w:val="decimal"/>
      <w:lvlText w:val="%1.%2."/>
      <w:lvlJc w:val="left"/>
      <w:pPr>
        <w:tabs>
          <w:tab w:val="num" w:pos="708"/>
        </w:tabs>
        <w:ind w:left="1428" w:hanging="720"/>
      </w:pPr>
      <w:rPr>
        <w:rFonts w:ascii="Arial" w:hAnsi="Arial" w:cs="Arial"/>
        <w:b/>
        <w:iCs/>
        <w:color w:val="000000"/>
        <w:lang w:eastAsia="ar-SA"/>
      </w:rPr>
    </w:lvl>
    <w:lvl w:ilvl="2">
      <w:start w:val="1"/>
      <w:numFmt w:val="decimal"/>
      <w:lvlText w:val="%1.%2.%3."/>
      <w:lvlJc w:val="left"/>
      <w:pPr>
        <w:tabs>
          <w:tab w:val="num" w:pos="708"/>
        </w:tabs>
        <w:ind w:left="1428" w:hanging="720"/>
      </w:pPr>
      <w:rPr>
        <w:rFonts w:cs="Arial"/>
        <w:b/>
        <w:iCs/>
        <w:vanish/>
        <w:szCs w:val="28"/>
      </w:rPr>
    </w:lvl>
    <w:lvl w:ilvl="3">
      <w:start w:val="1"/>
      <w:numFmt w:val="decimal"/>
      <w:lvlText w:val="%1.%2.%3.%4."/>
      <w:lvlJc w:val="left"/>
      <w:pPr>
        <w:tabs>
          <w:tab w:val="num" w:pos="708"/>
        </w:tabs>
        <w:ind w:left="1788" w:hanging="1080"/>
      </w:pPr>
    </w:lvl>
    <w:lvl w:ilvl="4">
      <w:start w:val="1"/>
      <w:numFmt w:val="decimal"/>
      <w:lvlText w:val="%1.%2.%3.%4.%5."/>
      <w:lvlJc w:val="left"/>
      <w:pPr>
        <w:tabs>
          <w:tab w:val="num" w:pos="708"/>
        </w:tabs>
        <w:ind w:left="1788" w:hanging="1080"/>
      </w:pPr>
    </w:lvl>
    <w:lvl w:ilvl="5">
      <w:start w:val="1"/>
      <w:numFmt w:val="decimal"/>
      <w:lvlText w:val="%1.%2.%3.%4.%5.%6."/>
      <w:lvlJc w:val="left"/>
      <w:pPr>
        <w:tabs>
          <w:tab w:val="num" w:pos="708"/>
        </w:tabs>
        <w:ind w:left="2148" w:hanging="1440"/>
      </w:pPr>
    </w:lvl>
    <w:lvl w:ilvl="6">
      <w:start w:val="1"/>
      <w:numFmt w:val="decimal"/>
      <w:lvlText w:val="%1.%2.%3.%4.%5.%6.%7."/>
      <w:lvlJc w:val="left"/>
      <w:pPr>
        <w:tabs>
          <w:tab w:val="num" w:pos="708"/>
        </w:tabs>
        <w:ind w:left="2148" w:hanging="1440"/>
      </w:pPr>
    </w:lvl>
    <w:lvl w:ilvl="7">
      <w:start w:val="1"/>
      <w:numFmt w:val="decimal"/>
      <w:lvlText w:val="%1.%2.%3.%4.%5.%6.%7.%8."/>
      <w:lvlJc w:val="left"/>
      <w:pPr>
        <w:tabs>
          <w:tab w:val="num" w:pos="708"/>
        </w:tabs>
        <w:ind w:left="2508" w:hanging="1800"/>
      </w:pPr>
    </w:lvl>
    <w:lvl w:ilvl="8">
      <w:start w:val="1"/>
      <w:numFmt w:val="decimal"/>
      <w:lvlText w:val="%1.%2.%3.%4.%5.%6.%7.%8.%9."/>
      <w:lvlJc w:val="left"/>
      <w:pPr>
        <w:tabs>
          <w:tab w:val="num" w:pos="708"/>
        </w:tabs>
        <w:ind w:left="2868" w:hanging="2160"/>
      </w:pPr>
    </w:lvl>
  </w:abstractNum>
  <w:abstractNum w:abstractNumId="2" w15:restartNumberingAfterBreak="0">
    <w:nsid w:val="0000000C"/>
    <w:multiLevelType w:val="singleLevel"/>
    <w:tmpl w:val="0000000C"/>
    <w:name w:val="WW8Num12"/>
    <w:lvl w:ilvl="0">
      <w:start w:val="1"/>
      <w:numFmt w:val="lowerLetter"/>
      <w:lvlText w:val="%1)"/>
      <w:lvlJc w:val="left"/>
      <w:pPr>
        <w:tabs>
          <w:tab w:val="num" w:pos="720"/>
        </w:tabs>
        <w:ind w:left="720" w:hanging="360"/>
      </w:pPr>
      <w:rPr>
        <w:color w:val="000000"/>
      </w:rPr>
    </w:lvl>
  </w:abstractNum>
  <w:abstractNum w:abstractNumId="3"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Wingdings" w:hAnsi="Wingdings" w:cs="Wingdings"/>
      </w:rPr>
    </w:lvl>
  </w:abstractNum>
  <w:abstractNum w:abstractNumId="4"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Arial" w:hAnsi="Arial" w:cs="Arial"/>
      </w:rPr>
    </w:lvl>
  </w:abstractNum>
  <w:abstractNum w:abstractNumId="5" w15:restartNumberingAfterBreak="0">
    <w:nsid w:val="00000012"/>
    <w:multiLevelType w:val="multilevel"/>
    <w:tmpl w:val="C37AB9F6"/>
    <w:name w:val="WW8Num18"/>
    <w:lvl w:ilvl="0">
      <w:start w:val="1"/>
      <w:numFmt w:val="lowerLetter"/>
      <w:lvlText w:val="%1)"/>
      <w:lvlJc w:val="left"/>
      <w:pPr>
        <w:tabs>
          <w:tab w:val="num" w:pos="900"/>
        </w:tabs>
        <w:ind w:left="900" w:hanging="360"/>
      </w:pPr>
      <w:rPr>
        <w:rFonts w:ascii="Arial" w:hAnsi="Arial" w:cs="Arial" w:hint="default"/>
        <w:b/>
        <w:color w:val="000000"/>
        <w:sz w:val="22"/>
        <w:szCs w:val="22"/>
      </w:rPr>
    </w:lvl>
    <w:lvl w:ilvl="1">
      <w:start w:val="10"/>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i w:val="0"/>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0000019"/>
    <w:multiLevelType w:val="singleLevel"/>
    <w:tmpl w:val="8BD4EE74"/>
    <w:name w:val="WW8Num25"/>
    <w:lvl w:ilvl="0">
      <w:start w:val="1"/>
      <w:numFmt w:val="lowerLetter"/>
      <w:lvlText w:val="%1)"/>
      <w:lvlJc w:val="left"/>
      <w:pPr>
        <w:tabs>
          <w:tab w:val="num" w:pos="720"/>
        </w:tabs>
        <w:ind w:left="720" w:hanging="360"/>
      </w:pPr>
      <w:rPr>
        <w:rFonts w:ascii="Arial" w:hAnsi="Arial" w:cs="Arial" w:hint="default"/>
        <w:sz w:val="22"/>
        <w:szCs w:val="22"/>
      </w:rPr>
    </w:lvl>
  </w:abstractNum>
  <w:abstractNum w:abstractNumId="7" w15:restartNumberingAfterBreak="0">
    <w:nsid w:val="0000001B"/>
    <w:multiLevelType w:val="singleLevel"/>
    <w:tmpl w:val="343C4BCA"/>
    <w:name w:val="WW8Num27"/>
    <w:lvl w:ilvl="0">
      <w:start w:val="1"/>
      <w:numFmt w:val="lowerLetter"/>
      <w:lvlText w:val="%1)"/>
      <w:lvlJc w:val="left"/>
      <w:pPr>
        <w:tabs>
          <w:tab w:val="num" w:pos="900"/>
        </w:tabs>
        <w:ind w:left="900" w:hanging="360"/>
      </w:pPr>
      <w:rPr>
        <w:rFonts w:ascii="Arial" w:hAnsi="Arial" w:cs="Arial"/>
        <w:sz w:val="22"/>
        <w:szCs w:val="22"/>
      </w:rPr>
    </w:lvl>
  </w:abstractNum>
  <w:abstractNum w:abstractNumId="8" w15:restartNumberingAfterBreak="0">
    <w:nsid w:val="050B1F3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638462A"/>
    <w:multiLevelType w:val="hybridMultilevel"/>
    <w:tmpl w:val="1E9A3D46"/>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8F07EF1"/>
    <w:multiLevelType w:val="hybridMultilevel"/>
    <w:tmpl w:val="5AE20BC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AB60DB1"/>
    <w:multiLevelType w:val="hybridMultilevel"/>
    <w:tmpl w:val="21E4AD6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B6C555E"/>
    <w:multiLevelType w:val="hybridMultilevel"/>
    <w:tmpl w:val="6A9C5E3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0CD57611"/>
    <w:multiLevelType w:val="hybridMultilevel"/>
    <w:tmpl w:val="E424E9C8"/>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D773565"/>
    <w:multiLevelType w:val="hybridMultilevel"/>
    <w:tmpl w:val="669A79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D0506AF"/>
    <w:multiLevelType w:val="hybridMultilevel"/>
    <w:tmpl w:val="165879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D2F4720"/>
    <w:multiLevelType w:val="hybridMultilevel"/>
    <w:tmpl w:val="98C0789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E23523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E6D01D3"/>
    <w:multiLevelType w:val="hybridMultilevel"/>
    <w:tmpl w:val="2CFE963C"/>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2100"/>
        </w:tabs>
        <w:ind w:left="2100" w:hanging="360"/>
      </w:pPr>
      <w:rPr>
        <w:rFonts w:ascii="Courier New" w:hAnsi="Courier New" w:cs="Courier New" w:hint="default"/>
      </w:rPr>
    </w:lvl>
    <w:lvl w:ilvl="2" w:tplc="04050005" w:tentative="1">
      <w:start w:val="1"/>
      <w:numFmt w:val="bullet"/>
      <w:lvlText w:val=""/>
      <w:lvlJc w:val="left"/>
      <w:pPr>
        <w:tabs>
          <w:tab w:val="num" w:pos="2820"/>
        </w:tabs>
        <w:ind w:left="2820" w:hanging="360"/>
      </w:pPr>
      <w:rPr>
        <w:rFonts w:ascii="Wingdings" w:hAnsi="Wingdings" w:hint="default"/>
      </w:rPr>
    </w:lvl>
    <w:lvl w:ilvl="3" w:tplc="04050001" w:tentative="1">
      <w:start w:val="1"/>
      <w:numFmt w:val="bullet"/>
      <w:lvlText w:val=""/>
      <w:lvlJc w:val="left"/>
      <w:pPr>
        <w:tabs>
          <w:tab w:val="num" w:pos="3540"/>
        </w:tabs>
        <w:ind w:left="3540" w:hanging="360"/>
      </w:pPr>
      <w:rPr>
        <w:rFonts w:ascii="Symbol" w:hAnsi="Symbol" w:hint="default"/>
      </w:rPr>
    </w:lvl>
    <w:lvl w:ilvl="4" w:tplc="04050003" w:tentative="1">
      <w:start w:val="1"/>
      <w:numFmt w:val="bullet"/>
      <w:lvlText w:val="o"/>
      <w:lvlJc w:val="left"/>
      <w:pPr>
        <w:tabs>
          <w:tab w:val="num" w:pos="4260"/>
        </w:tabs>
        <w:ind w:left="4260" w:hanging="360"/>
      </w:pPr>
      <w:rPr>
        <w:rFonts w:ascii="Courier New" w:hAnsi="Courier New" w:cs="Courier New" w:hint="default"/>
      </w:rPr>
    </w:lvl>
    <w:lvl w:ilvl="5" w:tplc="04050005" w:tentative="1">
      <w:start w:val="1"/>
      <w:numFmt w:val="bullet"/>
      <w:lvlText w:val=""/>
      <w:lvlJc w:val="left"/>
      <w:pPr>
        <w:tabs>
          <w:tab w:val="num" w:pos="4980"/>
        </w:tabs>
        <w:ind w:left="4980" w:hanging="360"/>
      </w:pPr>
      <w:rPr>
        <w:rFonts w:ascii="Wingdings" w:hAnsi="Wingdings" w:hint="default"/>
      </w:rPr>
    </w:lvl>
    <w:lvl w:ilvl="6" w:tplc="04050001" w:tentative="1">
      <w:start w:val="1"/>
      <w:numFmt w:val="bullet"/>
      <w:lvlText w:val=""/>
      <w:lvlJc w:val="left"/>
      <w:pPr>
        <w:tabs>
          <w:tab w:val="num" w:pos="5700"/>
        </w:tabs>
        <w:ind w:left="5700" w:hanging="360"/>
      </w:pPr>
      <w:rPr>
        <w:rFonts w:ascii="Symbol" w:hAnsi="Symbol" w:hint="default"/>
      </w:rPr>
    </w:lvl>
    <w:lvl w:ilvl="7" w:tplc="04050003" w:tentative="1">
      <w:start w:val="1"/>
      <w:numFmt w:val="bullet"/>
      <w:lvlText w:val="o"/>
      <w:lvlJc w:val="left"/>
      <w:pPr>
        <w:tabs>
          <w:tab w:val="num" w:pos="6420"/>
        </w:tabs>
        <w:ind w:left="6420" w:hanging="360"/>
      </w:pPr>
      <w:rPr>
        <w:rFonts w:ascii="Courier New" w:hAnsi="Courier New" w:cs="Courier New" w:hint="default"/>
      </w:rPr>
    </w:lvl>
    <w:lvl w:ilvl="8" w:tplc="04050005" w:tentative="1">
      <w:start w:val="1"/>
      <w:numFmt w:val="bullet"/>
      <w:lvlText w:val=""/>
      <w:lvlJc w:val="left"/>
      <w:pPr>
        <w:tabs>
          <w:tab w:val="num" w:pos="7140"/>
        </w:tabs>
        <w:ind w:left="7140" w:hanging="360"/>
      </w:pPr>
      <w:rPr>
        <w:rFonts w:ascii="Wingdings" w:hAnsi="Wingdings" w:hint="default"/>
      </w:rPr>
    </w:lvl>
  </w:abstractNum>
  <w:abstractNum w:abstractNumId="19" w15:restartNumberingAfterBreak="0">
    <w:nsid w:val="1F93089E"/>
    <w:multiLevelType w:val="hybridMultilevel"/>
    <w:tmpl w:val="81BA630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1FA40477"/>
    <w:multiLevelType w:val="hybridMultilevel"/>
    <w:tmpl w:val="CDE0988E"/>
    <w:lvl w:ilvl="0" w:tplc="95EE6C1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15:restartNumberingAfterBreak="0">
    <w:nsid w:val="221714B2"/>
    <w:multiLevelType w:val="hybridMultilevel"/>
    <w:tmpl w:val="60BC8FAC"/>
    <w:lvl w:ilvl="0" w:tplc="286AB4EA">
      <w:start w:val="1"/>
      <w:numFmt w:val="bullet"/>
      <w:pStyle w:val="odrka"/>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4894D9C"/>
    <w:multiLevelType w:val="multilevel"/>
    <w:tmpl w:val="54221F7E"/>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25445E1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DE8612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F866D9E"/>
    <w:multiLevelType w:val="multilevel"/>
    <w:tmpl w:val="2E664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29949E8"/>
    <w:multiLevelType w:val="multilevel"/>
    <w:tmpl w:val="4BE60A7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44D289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55D7896"/>
    <w:multiLevelType w:val="hybridMultilevel"/>
    <w:tmpl w:val="83C492D8"/>
    <w:lvl w:ilvl="0" w:tplc="6E064092">
      <w:start w:val="1"/>
      <w:numFmt w:val="decimal"/>
      <w:lvlText w:val="%1."/>
      <w:lvlJc w:val="left"/>
      <w:pPr>
        <w:ind w:left="1065" w:hanging="360"/>
      </w:pPr>
      <w:rPr>
        <w:rFonts w:ascii="Arial" w:hAnsi="Arial" w:cs="Arial" w:hint="default"/>
        <w:sz w:val="22"/>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9" w15:restartNumberingAfterBreak="0">
    <w:nsid w:val="392B716C"/>
    <w:multiLevelType w:val="multilevel"/>
    <w:tmpl w:val="8AC42300"/>
    <w:lvl w:ilvl="0">
      <w:start w:val="1"/>
      <w:numFmt w:val="decimal"/>
      <w:lvlText w:val="%1."/>
      <w:lvlJc w:val="left"/>
      <w:pPr>
        <w:ind w:left="360" w:hanging="360"/>
      </w:pPr>
    </w:lvl>
    <w:lvl w:ilvl="1">
      <w:start w:val="1"/>
      <w:numFmt w:val="decimal"/>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A7718E9"/>
    <w:multiLevelType w:val="hybridMultilevel"/>
    <w:tmpl w:val="5CF6C9D8"/>
    <w:lvl w:ilvl="0" w:tplc="00564F18">
      <w:start w:val="1"/>
      <w:numFmt w:val="decimal"/>
      <w:lvlText w:val="%1."/>
      <w:lvlJc w:val="left"/>
      <w:pPr>
        <w:ind w:left="720" w:hanging="360"/>
      </w:pPr>
      <w:rPr>
        <w:rFonts w:hint="default"/>
        <w:b/>
        <w:i w:val="0"/>
        <w:iCs/>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1" w15:restartNumberingAfterBreak="0">
    <w:nsid w:val="3CD319B4"/>
    <w:multiLevelType w:val="hybridMultilevel"/>
    <w:tmpl w:val="F0C8AE00"/>
    <w:lvl w:ilvl="0" w:tplc="E4B454A8">
      <w:start w:val="1"/>
      <w:numFmt w:val="lowerLetter"/>
      <w:lvlText w:val="%1)"/>
      <w:lvlJc w:val="left"/>
      <w:pPr>
        <w:ind w:left="1004" w:hanging="360"/>
      </w:pPr>
      <w:rPr>
        <w:rFonts w:cs="Verdana"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2" w15:restartNumberingAfterBreak="0">
    <w:nsid w:val="45593507"/>
    <w:multiLevelType w:val="multilevel"/>
    <w:tmpl w:val="F2F2CD18"/>
    <w:lvl w:ilvl="0">
      <w:start w:val="1"/>
      <w:numFmt w:val="decimal"/>
      <w:pStyle w:val="1rove"/>
      <w:lvlText w:val="%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1"/>
      <w:lvlText w:val="%1.%2."/>
      <w:lvlJc w:val="left"/>
      <w:pPr>
        <w:ind w:left="858" w:hanging="432"/>
      </w:pPr>
      <w:rPr>
        <w:rFonts w:hint="default"/>
        <w:b w:val="0"/>
      </w:rPr>
    </w:lvl>
    <w:lvl w:ilvl="2">
      <w:start w:val="1"/>
      <w:numFmt w:val="decimal"/>
      <w:lvlText w:val="%3."/>
      <w:lvlJc w:val="left"/>
      <w:pPr>
        <w:ind w:left="1224" w:hanging="504"/>
      </w:pPr>
      <w:rPr>
        <w:rFonts w:hint="default"/>
        <w:b w:val="0"/>
      </w:rPr>
    </w:lvl>
    <w:lvl w:ilvl="3">
      <w:start w:val="1"/>
      <w:numFmt w:val="decimal"/>
      <w:lvlText w:val="%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CBC165D"/>
    <w:multiLevelType w:val="multilevel"/>
    <w:tmpl w:val="4344F670"/>
    <w:styleLink w:val="LFO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4" w15:restartNumberingAfterBreak="0">
    <w:nsid w:val="5129636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3C87732"/>
    <w:multiLevelType w:val="multilevel"/>
    <w:tmpl w:val="13D8A488"/>
    <w:styleLink w:val="LFO1"/>
    <w:lvl w:ilvl="0">
      <w:start w:val="1"/>
      <w:numFmt w:val="decimal"/>
      <w:pStyle w:val="slo1odsazen1text"/>
      <w:lvlText w:val="%1."/>
      <w:lvlJc w:val="left"/>
      <w:pPr>
        <w:ind w:left="567" w:hanging="567"/>
      </w:pPr>
      <w:rPr>
        <w:rFonts w:ascii="Arial" w:hAnsi="Arial"/>
        <w:b w:val="0"/>
        <w:i w:val="0"/>
        <w:strike w:val="0"/>
        <w:dstrike w:val="0"/>
        <w:vanish w:val="0"/>
        <w:color w:val="auto"/>
        <w:position w:val="0"/>
        <w:sz w:val="24"/>
        <w:u w:val="none"/>
        <w:vertAlign w:val="baseline"/>
      </w:r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36" w15:restartNumberingAfterBreak="0">
    <w:nsid w:val="5AC212FB"/>
    <w:multiLevelType w:val="multilevel"/>
    <w:tmpl w:val="E1144F50"/>
    <w:lvl w:ilvl="0">
      <w:start w:val="1"/>
      <w:numFmt w:val="upperRoman"/>
      <w:pStyle w:val="ZDlnek"/>
      <w:lvlText w:val="ČÁST %1."/>
      <w:lvlJc w:val="left"/>
      <w:pPr>
        <w:tabs>
          <w:tab w:val="num" w:pos="660"/>
        </w:tabs>
        <w:ind w:left="660" w:hanging="660"/>
      </w:pPr>
    </w:lvl>
    <w:lvl w:ilvl="1">
      <w:start w:val="1"/>
      <w:numFmt w:val="decimal"/>
      <w:pStyle w:val="ZD2rove"/>
      <w:isLgl/>
      <w:lvlText w:val="%1.%2."/>
      <w:lvlJc w:val="left"/>
      <w:pPr>
        <w:tabs>
          <w:tab w:val="num" w:pos="660"/>
        </w:tabs>
        <w:ind w:left="660" w:hanging="660"/>
      </w:pPr>
    </w:lvl>
    <w:lvl w:ilvl="2">
      <w:start w:val="1"/>
      <w:numFmt w:val="decimal"/>
      <w:lvlText w:val="%1.1.%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15:restartNumberingAfterBreak="0">
    <w:nsid w:val="5D5D7E5E"/>
    <w:multiLevelType w:val="multilevel"/>
    <w:tmpl w:val="47A4D246"/>
    <w:name w:val="zzmpLegal3||Legal3|2|3|1|4|0|9||1|0|1||1|0|0||1|0|0||1|0|0||1|0|0||1|0|0||1|0|0||1|0|0||"/>
    <w:lvl w:ilvl="0">
      <w:start w:val="1"/>
      <w:numFmt w:val="decimal"/>
      <w:lvlRestart w:val="0"/>
      <w:pStyle w:val="Legal3L1"/>
      <w:suff w:val="nothing"/>
      <w:lvlText w:val=" Článek %1."/>
      <w:lvlJc w:val="left"/>
      <w:pPr>
        <w:ind w:left="4100"/>
      </w:pPr>
      <w:rPr>
        <w:rFonts w:ascii="Times New Roman" w:eastAsia="Times New Roman" w:hAnsi="Times New Roman" w:cs="Times New Roman" w:hint="default"/>
        <w:b/>
        <w:i w:val="0"/>
        <w:caps/>
        <w:smallCaps w:val="0"/>
        <w:color w:val="auto"/>
        <w:sz w:val="22"/>
        <w:u w:val="none"/>
      </w:rPr>
    </w:lvl>
    <w:lvl w:ilvl="1">
      <w:start w:val="1"/>
      <w:numFmt w:val="decimal"/>
      <w:pStyle w:val="Legal3L2"/>
      <w:lvlText w:val="%1.%2"/>
      <w:lvlJc w:val="left"/>
      <w:pPr>
        <w:tabs>
          <w:tab w:val="num" w:pos="864"/>
        </w:tabs>
      </w:pPr>
      <w:rPr>
        <w:rFonts w:ascii="Times New Roman" w:eastAsia="Times New Roman" w:hAnsi="Times New Roman" w:cs="Times New Roman" w:hint="default"/>
        <w:b/>
        <w:i w:val="0"/>
        <w:caps w:val="0"/>
        <w:smallCaps w:val="0"/>
        <w:color w:val="auto"/>
        <w:sz w:val="22"/>
        <w:u w:val="none"/>
      </w:rPr>
    </w:lvl>
    <w:lvl w:ilvl="2">
      <w:start w:val="1"/>
      <w:numFmt w:val="decimal"/>
      <w:pStyle w:val="Legal3L3"/>
      <w:lvlText w:val="%1.%2.%3"/>
      <w:lvlJc w:val="left"/>
      <w:pPr>
        <w:tabs>
          <w:tab w:val="num" w:pos="864"/>
        </w:tabs>
        <w:ind w:left="907" w:hanging="907"/>
      </w:pPr>
      <w:rPr>
        <w:rFonts w:ascii="Times New Roman" w:eastAsia="Times New Roman" w:hAnsi="Times New Roman" w:cs="Times New Roman" w:hint="default"/>
        <w:b w:val="0"/>
        <w:i w:val="0"/>
        <w:caps w:val="0"/>
        <w:smallCaps w:val="0"/>
        <w:color w:val="auto"/>
        <w:sz w:val="22"/>
        <w:u w:val="none"/>
      </w:rPr>
    </w:lvl>
    <w:lvl w:ilvl="3">
      <w:start w:val="1"/>
      <w:numFmt w:val="lowerLetter"/>
      <w:pStyle w:val="Legal3L4"/>
      <w:lvlText w:val="(%4)"/>
      <w:lvlJc w:val="left"/>
      <w:pPr>
        <w:tabs>
          <w:tab w:val="num" w:pos="1080"/>
        </w:tabs>
        <w:ind w:left="1080" w:hanging="720"/>
      </w:pPr>
      <w:rPr>
        <w:rFonts w:ascii="Times New Roman" w:eastAsia="Times New Roman" w:hAnsi="Times New Roman" w:cs="Times New Roman" w:hint="default"/>
        <w:b w:val="0"/>
        <w:i w:val="0"/>
        <w:caps w:val="0"/>
        <w:smallCaps w:val="0"/>
        <w:color w:val="auto"/>
        <w:sz w:val="22"/>
        <w:u w:val="none"/>
      </w:rPr>
    </w:lvl>
    <w:lvl w:ilvl="4">
      <w:start w:val="1"/>
      <w:numFmt w:val="lowerRoman"/>
      <w:pStyle w:val="Legal3L5"/>
      <w:lvlText w:val="(%5)"/>
      <w:lvlJc w:val="left"/>
      <w:pPr>
        <w:tabs>
          <w:tab w:val="num" w:pos="2347"/>
        </w:tabs>
        <w:ind w:left="2347" w:hanging="720"/>
      </w:pPr>
      <w:rPr>
        <w:rFonts w:ascii="Times New Roman" w:hAnsi="Times New Roman" w:cs="Times New Roman" w:hint="default"/>
        <w:b w:val="0"/>
        <w:i w:val="0"/>
        <w:caps w:val="0"/>
        <w:smallCaps w:val="0"/>
        <w:color w:val="auto"/>
        <w:sz w:val="22"/>
        <w:szCs w:val="22"/>
        <w:u w:val="none"/>
      </w:rPr>
    </w:lvl>
    <w:lvl w:ilvl="5">
      <w:start w:val="1"/>
      <w:numFmt w:val="decimal"/>
      <w:pStyle w:val="Legal3L6"/>
      <w:lvlText w:val="(%6)"/>
      <w:lvlJc w:val="left"/>
      <w:pPr>
        <w:tabs>
          <w:tab w:val="num" w:pos="4320"/>
        </w:tabs>
        <w:ind w:firstLine="3600"/>
      </w:pPr>
      <w:rPr>
        <w:rFonts w:ascii="Times New Roman" w:eastAsia="Times New Roman" w:hAnsi="Times New Roman" w:cs="Times New Roman" w:hint="default"/>
        <w:b w:val="0"/>
        <w:i w:val="0"/>
        <w:caps w:val="0"/>
        <w:smallCaps w:val="0"/>
        <w:color w:val="auto"/>
        <w:sz w:val="24"/>
        <w:u w:val="none"/>
      </w:rPr>
    </w:lvl>
    <w:lvl w:ilvl="6">
      <w:start w:val="1"/>
      <w:numFmt w:val="lowerLetter"/>
      <w:pStyle w:val="Legal3L7"/>
      <w:lvlText w:val="(%7)"/>
      <w:lvlJc w:val="left"/>
      <w:pPr>
        <w:tabs>
          <w:tab w:val="num" w:pos="1440"/>
        </w:tabs>
        <w:ind w:firstLine="720"/>
      </w:pPr>
      <w:rPr>
        <w:rFonts w:ascii="Times New Roman" w:eastAsia="Times New Roman" w:hAnsi="Times New Roman" w:cs="Times New Roman" w:hint="default"/>
        <w:b w:val="0"/>
        <w:i w:val="0"/>
        <w:caps w:val="0"/>
        <w:smallCaps w:val="0"/>
        <w:color w:val="auto"/>
        <w:sz w:val="24"/>
        <w:u w:val="none"/>
      </w:rPr>
    </w:lvl>
    <w:lvl w:ilvl="7">
      <w:start w:val="1"/>
      <w:numFmt w:val="lowerRoman"/>
      <w:pStyle w:val="Legal3L8"/>
      <w:lvlText w:val="(%8)"/>
      <w:lvlJc w:val="left"/>
      <w:pPr>
        <w:tabs>
          <w:tab w:val="num" w:pos="2160"/>
        </w:tabs>
        <w:ind w:firstLine="1440"/>
      </w:pPr>
      <w:rPr>
        <w:rFonts w:ascii="Times New Roman" w:eastAsia="Times New Roman" w:hAnsi="Times New Roman" w:cs="Times New Roman" w:hint="default"/>
        <w:b w:val="0"/>
        <w:i w:val="0"/>
        <w:caps w:val="0"/>
        <w:smallCaps w:val="0"/>
        <w:color w:val="auto"/>
        <w:sz w:val="24"/>
        <w:u w:val="none"/>
      </w:rPr>
    </w:lvl>
    <w:lvl w:ilvl="8">
      <w:start w:val="1"/>
      <w:numFmt w:val="decimal"/>
      <w:pStyle w:val="Legal3L9"/>
      <w:lvlText w:val="(%9)"/>
      <w:lvlJc w:val="left"/>
      <w:pPr>
        <w:tabs>
          <w:tab w:val="num" w:pos="2880"/>
        </w:tabs>
        <w:ind w:firstLine="2160"/>
      </w:pPr>
      <w:rPr>
        <w:rFonts w:ascii="Times New Roman" w:eastAsia="Times New Roman" w:hAnsi="Times New Roman" w:cs="Times New Roman" w:hint="default"/>
        <w:b w:val="0"/>
        <w:i w:val="0"/>
        <w:caps w:val="0"/>
        <w:smallCaps w:val="0"/>
        <w:color w:val="auto"/>
        <w:sz w:val="24"/>
        <w:u w:val="none"/>
      </w:rPr>
    </w:lvl>
  </w:abstractNum>
  <w:abstractNum w:abstractNumId="38" w15:restartNumberingAfterBreak="0">
    <w:nsid w:val="62B34B1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0" w15:restartNumberingAfterBreak="0">
    <w:nsid w:val="65304120"/>
    <w:multiLevelType w:val="multilevel"/>
    <w:tmpl w:val="EE388318"/>
    <w:lvl w:ilvl="0">
      <w:start w:val="2"/>
      <w:numFmt w:val="decimal"/>
      <w:lvlText w:val="%1"/>
      <w:lvlJc w:val="left"/>
      <w:pPr>
        <w:ind w:left="360" w:hanging="360"/>
      </w:pPr>
      <w:rPr>
        <w:rFonts w:hint="default"/>
      </w:rPr>
    </w:lvl>
    <w:lvl w:ilvl="1">
      <w:start w:val="1"/>
      <w:numFmt w:val="decimal"/>
      <w:pStyle w:val="Nadpis2"/>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1"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2" w15:restartNumberingAfterBreak="0">
    <w:nsid w:val="702512F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3A3040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473407E"/>
    <w:multiLevelType w:val="hybridMultilevel"/>
    <w:tmpl w:val="BCF8F4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8151198"/>
    <w:multiLevelType w:val="multilevel"/>
    <w:tmpl w:val="1194A2B4"/>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DFC0B19"/>
    <w:multiLevelType w:val="hybridMultilevel"/>
    <w:tmpl w:val="86A4DA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45807221">
    <w:abstractNumId w:val="41"/>
  </w:num>
  <w:num w:numId="2" w16cid:durableId="967128065">
    <w:abstractNumId w:val="18"/>
  </w:num>
  <w:num w:numId="3" w16cid:durableId="98573902">
    <w:abstractNumId w:val="9"/>
  </w:num>
  <w:num w:numId="4" w16cid:durableId="11734294">
    <w:abstractNumId w:val="21"/>
  </w:num>
  <w:num w:numId="5" w16cid:durableId="1849712392">
    <w:abstractNumId w:val="33"/>
  </w:num>
  <w:num w:numId="6" w16cid:durableId="839351027">
    <w:abstractNumId w:val="16"/>
  </w:num>
  <w:num w:numId="7" w16cid:durableId="1148788531">
    <w:abstractNumId w:val="19"/>
  </w:num>
  <w:num w:numId="8" w16cid:durableId="1033849623">
    <w:abstractNumId w:val="4"/>
  </w:num>
  <w:num w:numId="9" w16cid:durableId="44188349">
    <w:abstractNumId w:val="5"/>
  </w:num>
  <w:num w:numId="10" w16cid:durableId="1434982418">
    <w:abstractNumId w:val="6"/>
  </w:num>
  <w:num w:numId="11" w16cid:durableId="831024233">
    <w:abstractNumId w:val="35"/>
  </w:num>
  <w:num w:numId="12" w16cid:durableId="1250965496">
    <w:abstractNumId w:val="12"/>
  </w:num>
  <w:num w:numId="13" w16cid:durableId="803156091">
    <w:abstractNumId w:val="15"/>
  </w:num>
  <w:num w:numId="14" w16cid:durableId="851996295">
    <w:abstractNumId w:val="40"/>
  </w:num>
  <w:num w:numId="15" w16cid:durableId="1969124085">
    <w:abstractNumId w:val="37"/>
  </w:num>
  <w:num w:numId="16" w16cid:durableId="383528344">
    <w:abstractNumId w:val="40"/>
    <w:lvlOverride w:ilvl="0">
      <w:startOverride w:val="4"/>
    </w:lvlOverride>
  </w:num>
  <w:num w:numId="17" w16cid:durableId="711884189">
    <w:abstractNumId w:val="44"/>
  </w:num>
  <w:num w:numId="18" w16cid:durableId="1250626979">
    <w:abstractNumId w:val="11"/>
  </w:num>
  <w:num w:numId="19" w16cid:durableId="14944368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96703990">
    <w:abstractNumId w:val="30"/>
  </w:num>
  <w:num w:numId="21" w16cid:durableId="1914468588">
    <w:abstractNumId w:val="31"/>
  </w:num>
  <w:num w:numId="22" w16cid:durableId="953363103">
    <w:abstractNumId w:val="39"/>
  </w:num>
  <w:num w:numId="23" w16cid:durableId="891498805">
    <w:abstractNumId w:val="46"/>
  </w:num>
  <w:num w:numId="24" w16cid:durableId="541094396">
    <w:abstractNumId w:val="14"/>
  </w:num>
  <w:num w:numId="25" w16cid:durableId="1161581121">
    <w:abstractNumId w:val="20"/>
  </w:num>
  <w:num w:numId="26" w16cid:durableId="298658051">
    <w:abstractNumId w:val="32"/>
  </w:num>
  <w:num w:numId="27" w16cid:durableId="2112119313">
    <w:abstractNumId w:val="29"/>
  </w:num>
  <w:num w:numId="28" w16cid:durableId="632564975">
    <w:abstractNumId w:val="25"/>
  </w:num>
  <w:num w:numId="29" w16cid:durableId="1653097823">
    <w:abstractNumId w:val="34"/>
  </w:num>
  <w:num w:numId="30" w16cid:durableId="942417203">
    <w:abstractNumId w:val="38"/>
  </w:num>
  <w:num w:numId="31" w16cid:durableId="108401422">
    <w:abstractNumId w:val="43"/>
  </w:num>
  <w:num w:numId="32" w16cid:durableId="946155959">
    <w:abstractNumId w:val="45"/>
  </w:num>
  <w:num w:numId="33" w16cid:durableId="1178425158">
    <w:abstractNumId w:val="24"/>
  </w:num>
  <w:num w:numId="34" w16cid:durableId="612369234">
    <w:abstractNumId w:val="23"/>
  </w:num>
  <w:num w:numId="35" w16cid:durableId="1992051840">
    <w:abstractNumId w:val="17"/>
  </w:num>
  <w:num w:numId="36" w16cid:durableId="602962122">
    <w:abstractNumId w:val="42"/>
  </w:num>
  <w:num w:numId="37" w16cid:durableId="21975410">
    <w:abstractNumId w:val="8"/>
  </w:num>
  <w:num w:numId="38" w16cid:durableId="1075511837">
    <w:abstractNumId w:val="26"/>
  </w:num>
  <w:num w:numId="39" w16cid:durableId="1704137009">
    <w:abstractNumId w:val="27"/>
  </w:num>
  <w:num w:numId="40" w16cid:durableId="910820020">
    <w:abstractNumId w:val="28"/>
  </w:num>
  <w:num w:numId="41" w16cid:durableId="1797141547">
    <w:abstractNumId w:val="22"/>
  </w:num>
  <w:num w:numId="42" w16cid:durableId="1219197888">
    <w:abstractNumId w:val="10"/>
  </w:num>
  <w:num w:numId="43" w16cid:durableId="522402699">
    <w:abstractNumId w:val="1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C22"/>
    <w:rsid w:val="00001521"/>
    <w:rsid w:val="00003CF4"/>
    <w:rsid w:val="00004598"/>
    <w:rsid w:val="00004C33"/>
    <w:rsid w:val="000055F0"/>
    <w:rsid w:val="00005CC6"/>
    <w:rsid w:val="00006E01"/>
    <w:rsid w:val="00007A6D"/>
    <w:rsid w:val="00010354"/>
    <w:rsid w:val="000104AF"/>
    <w:rsid w:val="00011CB4"/>
    <w:rsid w:val="00012BD1"/>
    <w:rsid w:val="000133E1"/>
    <w:rsid w:val="00013FB1"/>
    <w:rsid w:val="000173F2"/>
    <w:rsid w:val="00020006"/>
    <w:rsid w:val="00020511"/>
    <w:rsid w:val="00022607"/>
    <w:rsid w:val="00023F99"/>
    <w:rsid w:val="000247E7"/>
    <w:rsid w:val="00027F1B"/>
    <w:rsid w:val="00031E60"/>
    <w:rsid w:val="00037780"/>
    <w:rsid w:val="000377D8"/>
    <w:rsid w:val="00037922"/>
    <w:rsid w:val="00040099"/>
    <w:rsid w:val="00040A07"/>
    <w:rsid w:val="00043A9D"/>
    <w:rsid w:val="00043C5F"/>
    <w:rsid w:val="000453D5"/>
    <w:rsid w:val="00045462"/>
    <w:rsid w:val="000511B7"/>
    <w:rsid w:val="00053752"/>
    <w:rsid w:val="00053CB0"/>
    <w:rsid w:val="00055702"/>
    <w:rsid w:val="00055A6D"/>
    <w:rsid w:val="00055DF8"/>
    <w:rsid w:val="00055F24"/>
    <w:rsid w:val="00055FFC"/>
    <w:rsid w:val="000562AE"/>
    <w:rsid w:val="00062433"/>
    <w:rsid w:val="000639C6"/>
    <w:rsid w:val="00071F4B"/>
    <w:rsid w:val="000723D5"/>
    <w:rsid w:val="00072730"/>
    <w:rsid w:val="00074518"/>
    <w:rsid w:val="000751A2"/>
    <w:rsid w:val="00075688"/>
    <w:rsid w:val="0007707A"/>
    <w:rsid w:val="0007749E"/>
    <w:rsid w:val="00077786"/>
    <w:rsid w:val="0008013B"/>
    <w:rsid w:val="0008051E"/>
    <w:rsid w:val="00080D69"/>
    <w:rsid w:val="0008145F"/>
    <w:rsid w:val="00082A44"/>
    <w:rsid w:val="00084322"/>
    <w:rsid w:val="00085237"/>
    <w:rsid w:val="000911C2"/>
    <w:rsid w:val="0009154A"/>
    <w:rsid w:val="000924EC"/>
    <w:rsid w:val="00093B9B"/>
    <w:rsid w:val="00094BD4"/>
    <w:rsid w:val="0009789C"/>
    <w:rsid w:val="000A0350"/>
    <w:rsid w:val="000A0711"/>
    <w:rsid w:val="000A0950"/>
    <w:rsid w:val="000A17BB"/>
    <w:rsid w:val="000A197C"/>
    <w:rsid w:val="000A23C1"/>
    <w:rsid w:val="000B0CEF"/>
    <w:rsid w:val="000B18BA"/>
    <w:rsid w:val="000B1AE9"/>
    <w:rsid w:val="000B1BD1"/>
    <w:rsid w:val="000B2465"/>
    <w:rsid w:val="000B266F"/>
    <w:rsid w:val="000B3074"/>
    <w:rsid w:val="000B3434"/>
    <w:rsid w:val="000B45D1"/>
    <w:rsid w:val="000B4B77"/>
    <w:rsid w:val="000B4E0B"/>
    <w:rsid w:val="000B654B"/>
    <w:rsid w:val="000B6790"/>
    <w:rsid w:val="000B6946"/>
    <w:rsid w:val="000B6BED"/>
    <w:rsid w:val="000C1BF3"/>
    <w:rsid w:val="000C62B5"/>
    <w:rsid w:val="000C6A1F"/>
    <w:rsid w:val="000C6CE0"/>
    <w:rsid w:val="000D0245"/>
    <w:rsid w:val="000D2EBD"/>
    <w:rsid w:val="000D3D86"/>
    <w:rsid w:val="000D4F24"/>
    <w:rsid w:val="000D4FCD"/>
    <w:rsid w:val="000D7041"/>
    <w:rsid w:val="000E2316"/>
    <w:rsid w:val="000E3590"/>
    <w:rsid w:val="000E6FDB"/>
    <w:rsid w:val="000E7388"/>
    <w:rsid w:val="000F1A6C"/>
    <w:rsid w:val="000F1CFF"/>
    <w:rsid w:val="000F36B3"/>
    <w:rsid w:val="000F43C6"/>
    <w:rsid w:val="000F517E"/>
    <w:rsid w:val="000F7295"/>
    <w:rsid w:val="000F7661"/>
    <w:rsid w:val="00100A99"/>
    <w:rsid w:val="00102F1E"/>
    <w:rsid w:val="0010523F"/>
    <w:rsid w:val="001060FA"/>
    <w:rsid w:val="0011056E"/>
    <w:rsid w:val="00110A90"/>
    <w:rsid w:val="00111F03"/>
    <w:rsid w:val="0011313D"/>
    <w:rsid w:val="0011371A"/>
    <w:rsid w:val="00113768"/>
    <w:rsid w:val="00114D0A"/>
    <w:rsid w:val="001150B5"/>
    <w:rsid w:val="00121FA5"/>
    <w:rsid w:val="001226B9"/>
    <w:rsid w:val="0012634C"/>
    <w:rsid w:val="0012643A"/>
    <w:rsid w:val="00126730"/>
    <w:rsid w:val="0012755A"/>
    <w:rsid w:val="0013137E"/>
    <w:rsid w:val="0013153D"/>
    <w:rsid w:val="0013204A"/>
    <w:rsid w:val="001335E5"/>
    <w:rsid w:val="00133B53"/>
    <w:rsid w:val="00135909"/>
    <w:rsid w:val="00135CCE"/>
    <w:rsid w:val="00135E7B"/>
    <w:rsid w:val="00140355"/>
    <w:rsid w:val="00141917"/>
    <w:rsid w:val="00142208"/>
    <w:rsid w:val="00144654"/>
    <w:rsid w:val="001461CA"/>
    <w:rsid w:val="00146B03"/>
    <w:rsid w:val="0015016E"/>
    <w:rsid w:val="00151C3C"/>
    <w:rsid w:val="00154BF7"/>
    <w:rsid w:val="00155D34"/>
    <w:rsid w:val="00155E1B"/>
    <w:rsid w:val="00155F15"/>
    <w:rsid w:val="00156E09"/>
    <w:rsid w:val="001572E1"/>
    <w:rsid w:val="00162AF4"/>
    <w:rsid w:val="00164457"/>
    <w:rsid w:val="00164DFD"/>
    <w:rsid w:val="0016598E"/>
    <w:rsid w:val="00167D82"/>
    <w:rsid w:val="001700E8"/>
    <w:rsid w:val="001702AD"/>
    <w:rsid w:val="00172934"/>
    <w:rsid w:val="0017351C"/>
    <w:rsid w:val="0017379F"/>
    <w:rsid w:val="00174FEF"/>
    <w:rsid w:val="001753CE"/>
    <w:rsid w:val="0017560A"/>
    <w:rsid w:val="00175EF7"/>
    <w:rsid w:val="00177778"/>
    <w:rsid w:val="001807A0"/>
    <w:rsid w:val="00181210"/>
    <w:rsid w:val="00181AD5"/>
    <w:rsid w:val="00183357"/>
    <w:rsid w:val="001837B0"/>
    <w:rsid w:val="00185145"/>
    <w:rsid w:val="001858AD"/>
    <w:rsid w:val="00185A7C"/>
    <w:rsid w:val="00187893"/>
    <w:rsid w:val="00192AFF"/>
    <w:rsid w:val="00193A37"/>
    <w:rsid w:val="00194742"/>
    <w:rsid w:val="00195AC8"/>
    <w:rsid w:val="00196F43"/>
    <w:rsid w:val="00197273"/>
    <w:rsid w:val="00197D94"/>
    <w:rsid w:val="001A0054"/>
    <w:rsid w:val="001A0299"/>
    <w:rsid w:val="001A0EA5"/>
    <w:rsid w:val="001A2569"/>
    <w:rsid w:val="001A4125"/>
    <w:rsid w:val="001A5666"/>
    <w:rsid w:val="001A5F01"/>
    <w:rsid w:val="001B06C2"/>
    <w:rsid w:val="001B0E43"/>
    <w:rsid w:val="001B3B75"/>
    <w:rsid w:val="001B400E"/>
    <w:rsid w:val="001B5677"/>
    <w:rsid w:val="001B7873"/>
    <w:rsid w:val="001C03B6"/>
    <w:rsid w:val="001C0543"/>
    <w:rsid w:val="001C0FE8"/>
    <w:rsid w:val="001C6FC9"/>
    <w:rsid w:val="001C7109"/>
    <w:rsid w:val="001C7777"/>
    <w:rsid w:val="001D2A0D"/>
    <w:rsid w:val="001D359E"/>
    <w:rsid w:val="001D58AA"/>
    <w:rsid w:val="001D6BC4"/>
    <w:rsid w:val="001D795A"/>
    <w:rsid w:val="001D7BD8"/>
    <w:rsid w:val="001E04DE"/>
    <w:rsid w:val="001E0C47"/>
    <w:rsid w:val="001E1939"/>
    <w:rsid w:val="001E44C7"/>
    <w:rsid w:val="001E4538"/>
    <w:rsid w:val="001E5525"/>
    <w:rsid w:val="001E64E2"/>
    <w:rsid w:val="001E7BDE"/>
    <w:rsid w:val="001E7EF6"/>
    <w:rsid w:val="001F0DF0"/>
    <w:rsid w:val="001F0F75"/>
    <w:rsid w:val="001F2F03"/>
    <w:rsid w:val="001F3102"/>
    <w:rsid w:val="001F336B"/>
    <w:rsid w:val="001F381D"/>
    <w:rsid w:val="001F5718"/>
    <w:rsid w:val="001F73B3"/>
    <w:rsid w:val="001F7EF6"/>
    <w:rsid w:val="00201273"/>
    <w:rsid w:val="00202FD8"/>
    <w:rsid w:val="0020322B"/>
    <w:rsid w:val="0020367C"/>
    <w:rsid w:val="00204FFC"/>
    <w:rsid w:val="00206C7E"/>
    <w:rsid w:val="002100A6"/>
    <w:rsid w:val="00211C05"/>
    <w:rsid w:val="0021671E"/>
    <w:rsid w:val="002176EA"/>
    <w:rsid w:val="0021777D"/>
    <w:rsid w:val="002177AE"/>
    <w:rsid w:val="0022079D"/>
    <w:rsid w:val="002211AC"/>
    <w:rsid w:val="00221A58"/>
    <w:rsid w:val="00221BB5"/>
    <w:rsid w:val="00223551"/>
    <w:rsid w:val="00223968"/>
    <w:rsid w:val="0022454B"/>
    <w:rsid w:val="00230DF8"/>
    <w:rsid w:val="00235541"/>
    <w:rsid w:val="00235BA1"/>
    <w:rsid w:val="00236CFD"/>
    <w:rsid w:val="00236FC4"/>
    <w:rsid w:val="0024039E"/>
    <w:rsid w:val="002405C7"/>
    <w:rsid w:val="002432FC"/>
    <w:rsid w:val="002435EE"/>
    <w:rsid w:val="002436AE"/>
    <w:rsid w:val="0024532F"/>
    <w:rsid w:val="0025001D"/>
    <w:rsid w:val="0025062A"/>
    <w:rsid w:val="0025219E"/>
    <w:rsid w:val="002521BE"/>
    <w:rsid w:val="00254A0D"/>
    <w:rsid w:val="00256620"/>
    <w:rsid w:val="002569C7"/>
    <w:rsid w:val="002577A1"/>
    <w:rsid w:val="00261048"/>
    <w:rsid w:val="00262F56"/>
    <w:rsid w:val="00266108"/>
    <w:rsid w:val="00266169"/>
    <w:rsid w:val="002664EE"/>
    <w:rsid w:val="00272F01"/>
    <w:rsid w:val="00274233"/>
    <w:rsid w:val="00275176"/>
    <w:rsid w:val="0027554E"/>
    <w:rsid w:val="0028551B"/>
    <w:rsid w:val="002908CA"/>
    <w:rsid w:val="00291C96"/>
    <w:rsid w:val="00292488"/>
    <w:rsid w:val="00293CA2"/>
    <w:rsid w:val="0029469E"/>
    <w:rsid w:val="00295EA0"/>
    <w:rsid w:val="00296106"/>
    <w:rsid w:val="002A2699"/>
    <w:rsid w:val="002A3750"/>
    <w:rsid w:val="002A73E0"/>
    <w:rsid w:val="002A76CA"/>
    <w:rsid w:val="002B3964"/>
    <w:rsid w:val="002B442A"/>
    <w:rsid w:val="002B4E75"/>
    <w:rsid w:val="002B6DE8"/>
    <w:rsid w:val="002B6E6E"/>
    <w:rsid w:val="002C0DBD"/>
    <w:rsid w:val="002C1471"/>
    <w:rsid w:val="002C3C36"/>
    <w:rsid w:val="002C5A33"/>
    <w:rsid w:val="002C64AB"/>
    <w:rsid w:val="002C76C0"/>
    <w:rsid w:val="002C77E3"/>
    <w:rsid w:val="002D1212"/>
    <w:rsid w:val="002D14EE"/>
    <w:rsid w:val="002D2D54"/>
    <w:rsid w:val="002D4113"/>
    <w:rsid w:val="002D50E7"/>
    <w:rsid w:val="002D596F"/>
    <w:rsid w:val="002D5A92"/>
    <w:rsid w:val="002E0087"/>
    <w:rsid w:val="002E1777"/>
    <w:rsid w:val="002E3882"/>
    <w:rsid w:val="002E45E9"/>
    <w:rsid w:val="002E49FC"/>
    <w:rsid w:val="002E5E4E"/>
    <w:rsid w:val="002E5E50"/>
    <w:rsid w:val="002E7F69"/>
    <w:rsid w:val="002F0D6E"/>
    <w:rsid w:val="002F0ECB"/>
    <w:rsid w:val="002F1509"/>
    <w:rsid w:val="002F1BC8"/>
    <w:rsid w:val="002F23A6"/>
    <w:rsid w:val="002F2EB0"/>
    <w:rsid w:val="002F34EA"/>
    <w:rsid w:val="002F4434"/>
    <w:rsid w:val="002F5D7F"/>
    <w:rsid w:val="002F5E4A"/>
    <w:rsid w:val="002F726D"/>
    <w:rsid w:val="00302459"/>
    <w:rsid w:val="00302B4C"/>
    <w:rsid w:val="00302D89"/>
    <w:rsid w:val="00303880"/>
    <w:rsid w:val="00303D37"/>
    <w:rsid w:val="00305CF3"/>
    <w:rsid w:val="00307A5A"/>
    <w:rsid w:val="00311835"/>
    <w:rsid w:val="00311B7C"/>
    <w:rsid w:val="00311FC3"/>
    <w:rsid w:val="00314D9A"/>
    <w:rsid w:val="00316180"/>
    <w:rsid w:val="0031687C"/>
    <w:rsid w:val="0032115E"/>
    <w:rsid w:val="0032335F"/>
    <w:rsid w:val="00324E1A"/>
    <w:rsid w:val="003255EF"/>
    <w:rsid w:val="00325F1D"/>
    <w:rsid w:val="00326AD1"/>
    <w:rsid w:val="00326B33"/>
    <w:rsid w:val="00330B16"/>
    <w:rsid w:val="00333529"/>
    <w:rsid w:val="00341509"/>
    <w:rsid w:val="00341936"/>
    <w:rsid w:val="003443AA"/>
    <w:rsid w:val="00345A82"/>
    <w:rsid w:val="00347A3C"/>
    <w:rsid w:val="00350116"/>
    <w:rsid w:val="003509F1"/>
    <w:rsid w:val="00351988"/>
    <w:rsid w:val="003539DF"/>
    <w:rsid w:val="00353DA5"/>
    <w:rsid w:val="0035632B"/>
    <w:rsid w:val="0035705C"/>
    <w:rsid w:val="00357C16"/>
    <w:rsid w:val="00360063"/>
    <w:rsid w:val="00360531"/>
    <w:rsid w:val="003613AA"/>
    <w:rsid w:val="003659C9"/>
    <w:rsid w:val="0036631D"/>
    <w:rsid w:val="003715AA"/>
    <w:rsid w:val="0037188C"/>
    <w:rsid w:val="003738AE"/>
    <w:rsid w:val="00375330"/>
    <w:rsid w:val="0037596A"/>
    <w:rsid w:val="003762E6"/>
    <w:rsid w:val="00377B6D"/>
    <w:rsid w:val="003804E9"/>
    <w:rsid w:val="003807F7"/>
    <w:rsid w:val="00381309"/>
    <w:rsid w:val="00381E07"/>
    <w:rsid w:val="00385173"/>
    <w:rsid w:val="0038545D"/>
    <w:rsid w:val="0038590B"/>
    <w:rsid w:val="00386DAD"/>
    <w:rsid w:val="003878DE"/>
    <w:rsid w:val="003910E0"/>
    <w:rsid w:val="0039217C"/>
    <w:rsid w:val="003925F1"/>
    <w:rsid w:val="00392D49"/>
    <w:rsid w:val="0039340F"/>
    <w:rsid w:val="003944B1"/>
    <w:rsid w:val="00394EF5"/>
    <w:rsid w:val="00395C04"/>
    <w:rsid w:val="00397333"/>
    <w:rsid w:val="003A11DC"/>
    <w:rsid w:val="003A3785"/>
    <w:rsid w:val="003A5739"/>
    <w:rsid w:val="003A59DB"/>
    <w:rsid w:val="003A65E4"/>
    <w:rsid w:val="003B199E"/>
    <w:rsid w:val="003B2AEC"/>
    <w:rsid w:val="003B3F2D"/>
    <w:rsid w:val="003B62BA"/>
    <w:rsid w:val="003B7978"/>
    <w:rsid w:val="003C07B0"/>
    <w:rsid w:val="003C3E68"/>
    <w:rsid w:val="003C51F7"/>
    <w:rsid w:val="003C521A"/>
    <w:rsid w:val="003C7B42"/>
    <w:rsid w:val="003D08A3"/>
    <w:rsid w:val="003D15DA"/>
    <w:rsid w:val="003D1684"/>
    <w:rsid w:val="003D228A"/>
    <w:rsid w:val="003D5857"/>
    <w:rsid w:val="003D64E9"/>
    <w:rsid w:val="003D7876"/>
    <w:rsid w:val="003E0FDA"/>
    <w:rsid w:val="003E15C7"/>
    <w:rsid w:val="003E3BF9"/>
    <w:rsid w:val="003E60D4"/>
    <w:rsid w:val="003E6F67"/>
    <w:rsid w:val="003F13F7"/>
    <w:rsid w:val="003F499B"/>
    <w:rsid w:val="00400437"/>
    <w:rsid w:val="00400FC7"/>
    <w:rsid w:val="00401632"/>
    <w:rsid w:val="00401F56"/>
    <w:rsid w:val="0040315A"/>
    <w:rsid w:val="00403FEF"/>
    <w:rsid w:val="00410BDB"/>
    <w:rsid w:val="0041180D"/>
    <w:rsid w:val="00411C39"/>
    <w:rsid w:val="00411C52"/>
    <w:rsid w:val="004128FA"/>
    <w:rsid w:val="00417B31"/>
    <w:rsid w:val="0043029C"/>
    <w:rsid w:val="00430BA3"/>
    <w:rsid w:val="00430CE5"/>
    <w:rsid w:val="0043278A"/>
    <w:rsid w:val="00432CE5"/>
    <w:rsid w:val="0043469C"/>
    <w:rsid w:val="004347ED"/>
    <w:rsid w:val="004365D6"/>
    <w:rsid w:val="004377B0"/>
    <w:rsid w:val="00442927"/>
    <w:rsid w:val="0044347C"/>
    <w:rsid w:val="00443C80"/>
    <w:rsid w:val="00444B83"/>
    <w:rsid w:val="00445B76"/>
    <w:rsid w:val="00447346"/>
    <w:rsid w:val="004500B3"/>
    <w:rsid w:val="0045074A"/>
    <w:rsid w:val="00450C14"/>
    <w:rsid w:val="00452B64"/>
    <w:rsid w:val="004557CA"/>
    <w:rsid w:val="00460340"/>
    <w:rsid w:val="00460358"/>
    <w:rsid w:val="00462B00"/>
    <w:rsid w:val="00462EF0"/>
    <w:rsid w:val="004630FF"/>
    <w:rsid w:val="00463310"/>
    <w:rsid w:val="00463508"/>
    <w:rsid w:val="00463A4B"/>
    <w:rsid w:val="00463D23"/>
    <w:rsid w:val="0046429E"/>
    <w:rsid w:val="00465B73"/>
    <w:rsid w:val="00470516"/>
    <w:rsid w:val="00471657"/>
    <w:rsid w:val="004719E5"/>
    <w:rsid w:val="0047291F"/>
    <w:rsid w:val="00476342"/>
    <w:rsid w:val="00480941"/>
    <w:rsid w:val="00480C28"/>
    <w:rsid w:val="0048174B"/>
    <w:rsid w:val="00482501"/>
    <w:rsid w:val="004829C8"/>
    <w:rsid w:val="00483867"/>
    <w:rsid w:val="004838B2"/>
    <w:rsid w:val="00483EDF"/>
    <w:rsid w:val="00483F9F"/>
    <w:rsid w:val="00484238"/>
    <w:rsid w:val="004859F1"/>
    <w:rsid w:val="00490459"/>
    <w:rsid w:val="0049067B"/>
    <w:rsid w:val="00490710"/>
    <w:rsid w:val="00493714"/>
    <w:rsid w:val="00493C74"/>
    <w:rsid w:val="00493F2C"/>
    <w:rsid w:val="0049401E"/>
    <w:rsid w:val="00494475"/>
    <w:rsid w:val="004A15C5"/>
    <w:rsid w:val="004A1CDF"/>
    <w:rsid w:val="004A3E5F"/>
    <w:rsid w:val="004A3FFD"/>
    <w:rsid w:val="004A4B6D"/>
    <w:rsid w:val="004A4E2E"/>
    <w:rsid w:val="004A61B0"/>
    <w:rsid w:val="004A7F3E"/>
    <w:rsid w:val="004B03D7"/>
    <w:rsid w:val="004B07CE"/>
    <w:rsid w:val="004B0916"/>
    <w:rsid w:val="004B1189"/>
    <w:rsid w:val="004B199F"/>
    <w:rsid w:val="004B4E93"/>
    <w:rsid w:val="004B506E"/>
    <w:rsid w:val="004C045D"/>
    <w:rsid w:val="004C1012"/>
    <w:rsid w:val="004C22B5"/>
    <w:rsid w:val="004C3904"/>
    <w:rsid w:val="004D04E8"/>
    <w:rsid w:val="004D2157"/>
    <w:rsid w:val="004D65AD"/>
    <w:rsid w:val="004D6749"/>
    <w:rsid w:val="004E0303"/>
    <w:rsid w:val="004E0821"/>
    <w:rsid w:val="004E2560"/>
    <w:rsid w:val="004E2786"/>
    <w:rsid w:val="004E3D04"/>
    <w:rsid w:val="004E3FE6"/>
    <w:rsid w:val="004E426F"/>
    <w:rsid w:val="004E4781"/>
    <w:rsid w:val="004E50A6"/>
    <w:rsid w:val="004E6383"/>
    <w:rsid w:val="004E6757"/>
    <w:rsid w:val="004F1D35"/>
    <w:rsid w:val="004F5CA4"/>
    <w:rsid w:val="004F5DAE"/>
    <w:rsid w:val="00501721"/>
    <w:rsid w:val="00501B2C"/>
    <w:rsid w:val="005031FB"/>
    <w:rsid w:val="005055B3"/>
    <w:rsid w:val="00510CF6"/>
    <w:rsid w:val="00512497"/>
    <w:rsid w:val="00512B07"/>
    <w:rsid w:val="005158CF"/>
    <w:rsid w:val="00520455"/>
    <w:rsid w:val="00521058"/>
    <w:rsid w:val="00522A4C"/>
    <w:rsid w:val="00525347"/>
    <w:rsid w:val="0052594C"/>
    <w:rsid w:val="005265DF"/>
    <w:rsid w:val="00527769"/>
    <w:rsid w:val="00527A52"/>
    <w:rsid w:val="0053161C"/>
    <w:rsid w:val="00534C57"/>
    <w:rsid w:val="005354F7"/>
    <w:rsid w:val="00536498"/>
    <w:rsid w:val="005408B9"/>
    <w:rsid w:val="00542D29"/>
    <w:rsid w:val="005435DA"/>
    <w:rsid w:val="00543773"/>
    <w:rsid w:val="005438BF"/>
    <w:rsid w:val="005441FD"/>
    <w:rsid w:val="00547E15"/>
    <w:rsid w:val="00550362"/>
    <w:rsid w:val="00551010"/>
    <w:rsid w:val="0055127A"/>
    <w:rsid w:val="0055141D"/>
    <w:rsid w:val="00551F14"/>
    <w:rsid w:val="005534E8"/>
    <w:rsid w:val="0055405E"/>
    <w:rsid w:val="00554587"/>
    <w:rsid w:val="00554E95"/>
    <w:rsid w:val="00555455"/>
    <w:rsid w:val="00556769"/>
    <w:rsid w:val="00560135"/>
    <w:rsid w:val="00560E39"/>
    <w:rsid w:val="00561464"/>
    <w:rsid w:val="00562068"/>
    <w:rsid w:val="00562143"/>
    <w:rsid w:val="00562299"/>
    <w:rsid w:val="0056374D"/>
    <w:rsid w:val="00564AB7"/>
    <w:rsid w:val="0056585B"/>
    <w:rsid w:val="00566968"/>
    <w:rsid w:val="005669FF"/>
    <w:rsid w:val="005703D1"/>
    <w:rsid w:val="0057059D"/>
    <w:rsid w:val="00571C38"/>
    <w:rsid w:val="005724EC"/>
    <w:rsid w:val="00572AD6"/>
    <w:rsid w:val="00573685"/>
    <w:rsid w:val="00574FF4"/>
    <w:rsid w:val="005757B9"/>
    <w:rsid w:val="005777CD"/>
    <w:rsid w:val="00581963"/>
    <w:rsid w:val="00584241"/>
    <w:rsid w:val="0058496B"/>
    <w:rsid w:val="00586983"/>
    <w:rsid w:val="0059058B"/>
    <w:rsid w:val="00590E90"/>
    <w:rsid w:val="00591CD0"/>
    <w:rsid w:val="00591F02"/>
    <w:rsid w:val="005923D6"/>
    <w:rsid w:val="00592EFD"/>
    <w:rsid w:val="00593F4A"/>
    <w:rsid w:val="00595C1F"/>
    <w:rsid w:val="00595CD6"/>
    <w:rsid w:val="00596645"/>
    <w:rsid w:val="00597113"/>
    <w:rsid w:val="00597192"/>
    <w:rsid w:val="005A001D"/>
    <w:rsid w:val="005A0174"/>
    <w:rsid w:val="005A4BE9"/>
    <w:rsid w:val="005A564E"/>
    <w:rsid w:val="005A5905"/>
    <w:rsid w:val="005A6C82"/>
    <w:rsid w:val="005A71FC"/>
    <w:rsid w:val="005B0295"/>
    <w:rsid w:val="005B4187"/>
    <w:rsid w:val="005B4814"/>
    <w:rsid w:val="005B50FB"/>
    <w:rsid w:val="005B60AB"/>
    <w:rsid w:val="005C16A5"/>
    <w:rsid w:val="005C22DA"/>
    <w:rsid w:val="005C5120"/>
    <w:rsid w:val="005C7F8E"/>
    <w:rsid w:val="005D255F"/>
    <w:rsid w:val="005D3C34"/>
    <w:rsid w:val="005D6682"/>
    <w:rsid w:val="005D6BBE"/>
    <w:rsid w:val="005E1FD6"/>
    <w:rsid w:val="005E3119"/>
    <w:rsid w:val="005E51DA"/>
    <w:rsid w:val="005E75EE"/>
    <w:rsid w:val="005E7709"/>
    <w:rsid w:val="005F00DB"/>
    <w:rsid w:val="005F02F1"/>
    <w:rsid w:val="005F0AFF"/>
    <w:rsid w:val="005F29E2"/>
    <w:rsid w:val="005F4041"/>
    <w:rsid w:val="00600871"/>
    <w:rsid w:val="00601D8F"/>
    <w:rsid w:val="006038DB"/>
    <w:rsid w:val="00605566"/>
    <w:rsid w:val="00605907"/>
    <w:rsid w:val="00606127"/>
    <w:rsid w:val="0060653F"/>
    <w:rsid w:val="006073D6"/>
    <w:rsid w:val="006078CE"/>
    <w:rsid w:val="00612657"/>
    <w:rsid w:val="0061301B"/>
    <w:rsid w:val="00613187"/>
    <w:rsid w:val="0061337F"/>
    <w:rsid w:val="00621152"/>
    <w:rsid w:val="006235C5"/>
    <w:rsid w:val="0062377B"/>
    <w:rsid w:val="0062396B"/>
    <w:rsid w:val="00624DE9"/>
    <w:rsid w:val="006275EB"/>
    <w:rsid w:val="00630002"/>
    <w:rsid w:val="00630E0E"/>
    <w:rsid w:val="00630FD1"/>
    <w:rsid w:val="006315A7"/>
    <w:rsid w:val="006323D9"/>
    <w:rsid w:val="0063315B"/>
    <w:rsid w:val="00633CE3"/>
    <w:rsid w:val="00636577"/>
    <w:rsid w:val="006408A7"/>
    <w:rsid w:val="00641798"/>
    <w:rsid w:val="00643078"/>
    <w:rsid w:val="006448CA"/>
    <w:rsid w:val="00644F18"/>
    <w:rsid w:val="006451D9"/>
    <w:rsid w:val="00650747"/>
    <w:rsid w:val="00650A83"/>
    <w:rsid w:val="0065130A"/>
    <w:rsid w:val="00651D55"/>
    <w:rsid w:val="00652368"/>
    <w:rsid w:val="006550CE"/>
    <w:rsid w:val="00655329"/>
    <w:rsid w:val="00656A2B"/>
    <w:rsid w:val="00657D19"/>
    <w:rsid w:val="0066085A"/>
    <w:rsid w:val="006625C9"/>
    <w:rsid w:val="00662EF2"/>
    <w:rsid w:val="00665916"/>
    <w:rsid w:val="00667035"/>
    <w:rsid w:val="00670453"/>
    <w:rsid w:val="00670D33"/>
    <w:rsid w:val="0067127F"/>
    <w:rsid w:val="00672A58"/>
    <w:rsid w:val="00674E8E"/>
    <w:rsid w:val="0067517B"/>
    <w:rsid w:val="006764AC"/>
    <w:rsid w:val="00676BFB"/>
    <w:rsid w:val="006779B5"/>
    <w:rsid w:val="00681B03"/>
    <w:rsid w:val="006831F8"/>
    <w:rsid w:val="006847A4"/>
    <w:rsid w:val="006859D0"/>
    <w:rsid w:val="006865EF"/>
    <w:rsid w:val="0069001E"/>
    <w:rsid w:val="00693E0F"/>
    <w:rsid w:val="006954D7"/>
    <w:rsid w:val="006A09FA"/>
    <w:rsid w:val="006A0F4E"/>
    <w:rsid w:val="006A1147"/>
    <w:rsid w:val="006A2072"/>
    <w:rsid w:val="006A3A54"/>
    <w:rsid w:val="006A46A7"/>
    <w:rsid w:val="006A51CE"/>
    <w:rsid w:val="006A758E"/>
    <w:rsid w:val="006B0C3C"/>
    <w:rsid w:val="006B155A"/>
    <w:rsid w:val="006B6A10"/>
    <w:rsid w:val="006B748D"/>
    <w:rsid w:val="006C61EB"/>
    <w:rsid w:val="006C7876"/>
    <w:rsid w:val="006D0409"/>
    <w:rsid w:val="006D19CD"/>
    <w:rsid w:val="006D256A"/>
    <w:rsid w:val="006D74EE"/>
    <w:rsid w:val="006E20E1"/>
    <w:rsid w:val="006E2FCD"/>
    <w:rsid w:val="006E31F1"/>
    <w:rsid w:val="006E5046"/>
    <w:rsid w:val="006E6535"/>
    <w:rsid w:val="006F41C9"/>
    <w:rsid w:val="007006AE"/>
    <w:rsid w:val="007007D5"/>
    <w:rsid w:val="00704635"/>
    <w:rsid w:val="00704C59"/>
    <w:rsid w:val="00707EC6"/>
    <w:rsid w:val="007125A8"/>
    <w:rsid w:val="00714289"/>
    <w:rsid w:val="00714D3E"/>
    <w:rsid w:val="00715DAE"/>
    <w:rsid w:val="00715EFE"/>
    <w:rsid w:val="00716D41"/>
    <w:rsid w:val="00720802"/>
    <w:rsid w:val="00720A77"/>
    <w:rsid w:val="00721CC2"/>
    <w:rsid w:val="007235B2"/>
    <w:rsid w:val="00725A9D"/>
    <w:rsid w:val="00725D4D"/>
    <w:rsid w:val="00726A99"/>
    <w:rsid w:val="00726D5D"/>
    <w:rsid w:val="007303B0"/>
    <w:rsid w:val="00731769"/>
    <w:rsid w:val="00731895"/>
    <w:rsid w:val="0073292D"/>
    <w:rsid w:val="00733BDE"/>
    <w:rsid w:val="00733CB9"/>
    <w:rsid w:val="007352A2"/>
    <w:rsid w:val="0073607D"/>
    <w:rsid w:val="00736CBB"/>
    <w:rsid w:val="0073738E"/>
    <w:rsid w:val="00740571"/>
    <w:rsid w:val="00741F1F"/>
    <w:rsid w:val="00744712"/>
    <w:rsid w:val="00744ADF"/>
    <w:rsid w:val="007450AB"/>
    <w:rsid w:val="00745272"/>
    <w:rsid w:val="00745B8F"/>
    <w:rsid w:val="00747ACA"/>
    <w:rsid w:val="00747B5E"/>
    <w:rsid w:val="00747D96"/>
    <w:rsid w:val="007506D2"/>
    <w:rsid w:val="00752414"/>
    <w:rsid w:val="00752729"/>
    <w:rsid w:val="0075509E"/>
    <w:rsid w:val="00755286"/>
    <w:rsid w:val="0075529F"/>
    <w:rsid w:val="00755C7C"/>
    <w:rsid w:val="00756232"/>
    <w:rsid w:val="00757913"/>
    <w:rsid w:val="00760201"/>
    <w:rsid w:val="00760405"/>
    <w:rsid w:val="00760863"/>
    <w:rsid w:val="00762241"/>
    <w:rsid w:val="00762689"/>
    <w:rsid w:val="0076305F"/>
    <w:rsid w:val="007639DD"/>
    <w:rsid w:val="0076417C"/>
    <w:rsid w:val="007653C6"/>
    <w:rsid w:val="00771F61"/>
    <w:rsid w:val="00772A9F"/>
    <w:rsid w:val="00773CC0"/>
    <w:rsid w:val="00774DCE"/>
    <w:rsid w:val="00774E67"/>
    <w:rsid w:val="0077504F"/>
    <w:rsid w:val="00775ACB"/>
    <w:rsid w:val="00775F28"/>
    <w:rsid w:val="00780682"/>
    <w:rsid w:val="00785AC8"/>
    <w:rsid w:val="007873A4"/>
    <w:rsid w:val="00790D00"/>
    <w:rsid w:val="00791DEB"/>
    <w:rsid w:val="00792DE1"/>
    <w:rsid w:val="00797647"/>
    <w:rsid w:val="007978AC"/>
    <w:rsid w:val="007A17C9"/>
    <w:rsid w:val="007A17E4"/>
    <w:rsid w:val="007A4256"/>
    <w:rsid w:val="007A4E54"/>
    <w:rsid w:val="007A4EB4"/>
    <w:rsid w:val="007A602C"/>
    <w:rsid w:val="007A687E"/>
    <w:rsid w:val="007B1930"/>
    <w:rsid w:val="007B1ABD"/>
    <w:rsid w:val="007B2A6E"/>
    <w:rsid w:val="007B3059"/>
    <w:rsid w:val="007B4AE6"/>
    <w:rsid w:val="007B51E8"/>
    <w:rsid w:val="007B719B"/>
    <w:rsid w:val="007C03BF"/>
    <w:rsid w:val="007C21D7"/>
    <w:rsid w:val="007C4042"/>
    <w:rsid w:val="007C4169"/>
    <w:rsid w:val="007C5B6C"/>
    <w:rsid w:val="007C5D40"/>
    <w:rsid w:val="007C6A6B"/>
    <w:rsid w:val="007C7888"/>
    <w:rsid w:val="007D1473"/>
    <w:rsid w:val="007D36CC"/>
    <w:rsid w:val="007D55B3"/>
    <w:rsid w:val="007D6224"/>
    <w:rsid w:val="007D6F39"/>
    <w:rsid w:val="007E27C0"/>
    <w:rsid w:val="007E40A6"/>
    <w:rsid w:val="007F1687"/>
    <w:rsid w:val="007F1DCF"/>
    <w:rsid w:val="007F2050"/>
    <w:rsid w:val="007F3183"/>
    <w:rsid w:val="007F4F61"/>
    <w:rsid w:val="007F658D"/>
    <w:rsid w:val="007F6D6B"/>
    <w:rsid w:val="00801679"/>
    <w:rsid w:val="00801E1B"/>
    <w:rsid w:val="00802515"/>
    <w:rsid w:val="00804490"/>
    <w:rsid w:val="008050FE"/>
    <w:rsid w:val="0080520B"/>
    <w:rsid w:val="008078DC"/>
    <w:rsid w:val="00807989"/>
    <w:rsid w:val="00810FEC"/>
    <w:rsid w:val="00812FCF"/>
    <w:rsid w:val="00813BAC"/>
    <w:rsid w:val="00816B21"/>
    <w:rsid w:val="00816EC2"/>
    <w:rsid w:val="00817798"/>
    <w:rsid w:val="008200FA"/>
    <w:rsid w:val="00820D6A"/>
    <w:rsid w:val="00822654"/>
    <w:rsid w:val="00825B5A"/>
    <w:rsid w:val="00825C46"/>
    <w:rsid w:val="0082631D"/>
    <w:rsid w:val="00827BB9"/>
    <w:rsid w:val="00827EA6"/>
    <w:rsid w:val="008326D5"/>
    <w:rsid w:val="008344E1"/>
    <w:rsid w:val="008360AC"/>
    <w:rsid w:val="008369FE"/>
    <w:rsid w:val="00837F01"/>
    <w:rsid w:val="00840BA6"/>
    <w:rsid w:val="00841B22"/>
    <w:rsid w:val="008422F4"/>
    <w:rsid w:val="008443CD"/>
    <w:rsid w:val="00844636"/>
    <w:rsid w:val="008453BC"/>
    <w:rsid w:val="0084569E"/>
    <w:rsid w:val="008465E6"/>
    <w:rsid w:val="00850330"/>
    <w:rsid w:val="0085142A"/>
    <w:rsid w:val="008522FE"/>
    <w:rsid w:val="00860004"/>
    <w:rsid w:val="008604CC"/>
    <w:rsid w:val="00862A16"/>
    <w:rsid w:val="00863221"/>
    <w:rsid w:val="00863E31"/>
    <w:rsid w:val="00864C6F"/>
    <w:rsid w:val="008655DC"/>
    <w:rsid w:val="00865607"/>
    <w:rsid w:val="00866D0F"/>
    <w:rsid w:val="008675E4"/>
    <w:rsid w:val="00867B9D"/>
    <w:rsid w:val="00867E9D"/>
    <w:rsid w:val="00871C0F"/>
    <w:rsid w:val="008730EF"/>
    <w:rsid w:val="008732A0"/>
    <w:rsid w:val="008733A0"/>
    <w:rsid w:val="0087403C"/>
    <w:rsid w:val="00874306"/>
    <w:rsid w:val="0087472D"/>
    <w:rsid w:val="00874821"/>
    <w:rsid w:val="008769E4"/>
    <w:rsid w:val="008773CB"/>
    <w:rsid w:val="00880928"/>
    <w:rsid w:val="00880BD4"/>
    <w:rsid w:val="008814EC"/>
    <w:rsid w:val="00882728"/>
    <w:rsid w:val="00882D84"/>
    <w:rsid w:val="0088325F"/>
    <w:rsid w:val="00883725"/>
    <w:rsid w:val="0088384F"/>
    <w:rsid w:val="008849CD"/>
    <w:rsid w:val="00884F4B"/>
    <w:rsid w:val="0088643E"/>
    <w:rsid w:val="00886944"/>
    <w:rsid w:val="0088755B"/>
    <w:rsid w:val="00887953"/>
    <w:rsid w:val="00887C23"/>
    <w:rsid w:val="00890463"/>
    <w:rsid w:val="00890B98"/>
    <w:rsid w:val="00891811"/>
    <w:rsid w:val="00892540"/>
    <w:rsid w:val="00894C28"/>
    <w:rsid w:val="00895605"/>
    <w:rsid w:val="0089587E"/>
    <w:rsid w:val="00895A15"/>
    <w:rsid w:val="0089655D"/>
    <w:rsid w:val="008A1FC4"/>
    <w:rsid w:val="008A288D"/>
    <w:rsid w:val="008A2D4B"/>
    <w:rsid w:val="008A36EA"/>
    <w:rsid w:val="008A54AC"/>
    <w:rsid w:val="008A5565"/>
    <w:rsid w:val="008B0122"/>
    <w:rsid w:val="008B3251"/>
    <w:rsid w:val="008B39F7"/>
    <w:rsid w:val="008B5528"/>
    <w:rsid w:val="008C2A28"/>
    <w:rsid w:val="008C2E23"/>
    <w:rsid w:val="008C3013"/>
    <w:rsid w:val="008C4485"/>
    <w:rsid w:val="008C4553"/>
    <w:rsid w:val="008D2571"/>
    <w:rsid w:val="008D3047"/>
    <w:rsid w:val="008D426D"/>
    <w:rsid w:val="008D56BC"/>
    <w:rsid w:val="008D5981"/>
    <w:rsid w:val="008D63AF"/>
    <w:rsid w:val="008D7DDC"/>
    <w:rsid w:val="008E2E4B"/>
    <w:rsid w:val="008E5C9E"/>
    <w:rsid w:val="008E63E9"/>
    <w:rsid w:val="008F009F"/>
    <w:rsid w:val="008F03E6"/>
    <w:rsid w:val="008F2AD6"/>
    <w:rsid w:val="008F3967"/>
    <w:rsid w:val="008F4641"/>
    <w:rsid w:val="008F574E"/>
    <w:rsid w:val="008F59A9"/>
    <w:rsid w:val="008F6646"/>
    <w:rsid w:val="00901058"/>
    <w:rsid w:val="00901C60"/>
    <w:rsid w:val="009031FD"/>
    <w:rsid w:val="00903D0B"/>
    <w:rsid w:val="00907AC8"/>
    <w:rsid w:val="0091557E"/>
    <w:rsid w:val="00917D33"/>
    <w:rsid w:val="009227DE"/>
    <w:rsid w:val="00922C6F"/>
    <w:rsid w:val="009230F8"/>
    <w:rsid w:val="00923EB9"/>
    <w:rsid w:val="00925B7A"/>
    <w:rsid w:val="00926CA0"/>
    <w:rsid w:val="0092731B"/>
    <w:rsid w:val="00927E5E"/>
    <w:rsid w:val="009323E1"/>
    <w:rsid w:val="009326D3"/>
    <w:rsid w:val="00932854"/>
    <w:rsid w:val="009352C8"/>
    <w:rsid w:val="00941970"/>
    <w:rsid w:val="00941EC5"/>
    <w:rsid w:val="00943B66"/>
    <w:rsid w:val="00945318"/>
    <w:rsid w:val="0094630C"/>
    <w:rsid w:val="00946AD6"/>
    <w:rsid w:val="009474BB"/>
    <w:rsid w:val="00950AF8"/>
    <w:rsid w:val="00953B22"/>
    <w:rsid w:val="0095435C"/>
    <w:rsid w:val="00957128"/>
    <w:rsid w:val="00960503"/>
    <w:rsid w:val="009628C8"/>
    <w:rsid w:val="009629D3"/>
    <w:rsid w:val="00962DA4"/>
    <w:rsid w:val="00964C9F"/>
    <w:rsid w:val="009654AA"/>
    <w:rsid w:val="00965620"/>
    <w:rsid w:val="0096790C"/>
    <w:rsid w:val="00971FE3"/>
    <w:rsid w:val="00972E4E"/>
    <w:rsid w:val="0097430D"/>
    <w:rsid w:val="009748EA"/>
    <w:rsid w:val="00975B54"/>
    <w:rsid w:val="00976150"/>
    <w:rsid w:val="00977586"/>
    <w:rsid w:val="00981376"/>
    <w:rsid w:val="009827E1"/>
    <w:rsid w:val="009872BB"/>
    <w:rsid w:val="00987357"/>
    <w:rsid w:val="00990A40"/>
    <w:rsid w:val="00990A4F"/>
    <w:rsid w:val="00991809"/>
    <w:rsid w:val="00991C52"/>
    <w:rsid w:val="009932EB"/>
    <w:rsid w:val="0099343E"/>
    <w:rsid w:val="009947F5"/>
    <w:rsid w:val="009970E5"/>
    <w:rsid w:val="009A0189"/>
    <w:rsid w:val="009A05A7"/>
    <w:rsid w:val="009A2C13"/>
    <w:rsid w:val="009A58E4"/>
    <w:rsid w:val="009A641A"/>
    <w:rsid w:val="009A7126"/>
    <w:rsid w:val="009B1B5D"/>
    <w:rsid w:val="009B29CC"/>
    <w:rsid w:val="009B3D23"/>
    <w:rsid w:val="009B4FAB"/>
    <w:rsid w:val="009B5C2E"/>
    <w:rsid w:val="009B6E91"/>
    <w:rsid w:val="009C1A64"/>
    <w:rsid w:val="009C22E8"/>
    <w:rsid w:val="009C2FDE"/>
    <w:rsid w:val="009C37F4"/>
    <w:rsid w:val="009C3A54"/>
    <w:rsid w:val="009C4955"/>
    <w:rsid w:val="009C74A7"/>
    <w:rsid w:val="009C767B"/>
    <w:rsid w:val="009C7742"/>
    <w:rsid w:val="009D0C43"/>
    <w:rsid w:val="009D24B4"/>
    <w:rsid w:val="009D2EA1"/>
    <w:rsid w:val="009D3360"/>
    <w:rsid w:val="009D34C9"/>
    <w:rsid w:val="009D5756"/>
    <w:rsid w:val="009D7531"/>
    <w:rsid w:val="009D765F"/>
    <w:rsid w:val="009D7D12"/>
    <w:rsid w:val="009E1038"/>
    <w:rsid w:val="009E1247"/>
    <w:rsid w:val="009E15B9"/>
    <w:rsid w:val="009E2ED4"/>
    <w:rsid w:val="009E3569"/>
    <w:rsid w:val="009E3694"/>
    <w:rsid w:val="009E4DD5"/>
    <w:rsid w:val="009E5BCA"/>
    <w:rsid w:val="009E5D68"/>
    <w:rsid w:val="009E62E4"/>
    <w:rsid w:val="009E7368"/>
    <w:rsid w:val="009E771A"/>
    <w:rsid w:val="009E7E22"/>
    <w:rsid w:val="009F169F"/>
    <w:rsid w:val="009F2E3C"/>
    <w:rsid w:val="00A00710"/>
    <w:rsid w:val="00A03DBD"/>
    <w:rsid w:val="00A07C61"/>
    <w:rsid w:val="00A112F7"/>
    <w:rsid w:val="00A11711"/>
    <w:rsid w:val="00A1575E"/>
    <w:rsid w:val="00A16E79"/>
    <w:rsid w:val="00A17B2E"/>
    <w:rsid w:val="00A211EB"/>
    <w:rsid w:val="00A220A7"/>
    <w:rsid w:val="00A23035"/>
    <w:rsid w:val="00A2481A"/>
    <w:rsid w:val="00A25A0A"/>
    <w:rsid w:val="00A26A36"/>
    <w:rsid w:val="00A27447"/>
    <w:rsid w:val="00A32314"/>
    <w:rsid w:val="00A3754D"/>
    <w:rsid w:val="00A40095"/>
    <w:rsid w:val="00A44A4F"/>
    <w:rsid w:val="00A46B17"/>
    <w:rsid w:val="00A4711C"/>
    <w:rsid w:val="00A473F6"/>
    <w:rsid w:val="00A51337"/>
    <w:rsid w:val="00A515CC"/>
    <w:rsid w:val="00A53D6F"/>
    <w:rsid w:val="00A53FCD"/>
    <w:rsid w:val="00A54609"/>
    <w:rsid w:val="00A5502B"/>
    <w:rsid w:val="00A57FA9"/>
    <w:rsid w:val="00A57FD2"/>
    <w:rsid w:val="00A614E1"/>
    <w:rsid w:val="00A62258"/>
    <w:rsid w:val="00A6444D"/>
    <w:rsid w:val="00A671FC"/>
    <w:rsid w:val="00A73F0E"/>
    <w:rsid w:val="00A75227"/>
    <w:rsid w:val="00A7792B"/>
    <w:rsid w:val="00A77CCB"/>
    <w:rsid w:val="00A80086"/>
    <w:rsid w:val="00A819B8"/>
    <w:rsid w:val="00A84D1F"/>
    <w:rsid w:val="00A8557C"/>
    <w:rsid w:val="00A87DDB"/>
    <w:rsid w:val="00A9207F"/>
    <w:rsid w:val="00A936C7"/>
    <w:rsid w:val="00A9494C"/>
    <w:rsid w:val="00A96779"/>
    <w:rsid w:val="00A967F0"/>
    <w:rsid w:val="00AA1B23"/>
    <w:rsid w:val="00AA1BF3"/>
    <w:rsid w:val="00AA2555"/>
    <w:rsid w:val="00AA3662"/>
    <w:rsid w:val="00AA424E"/>
    <w:rsid w:val="00AA4683"/>
    <w:rsid w:val="00AA48EB"/>
    <w:rsid w:val="00AA60C5"/>
    <w:rsid w:val="00AB1AE2"/>
    <w:rsid w:val="00AB2719"/>
    <w:rsid w:val="00AB2921"/>
    <w:rsid w:val="00AB2AE3"/>
    <w:rsid w:val="00AB40D0"/>
    <w:rsid w:val="00AB448A"/>
    <w:rsid w:val="00AB5083"/>
    <w:rsid w:val="00AB5864"/>
    <w:rsid w:val="00AC04A7"/>
    <w:rsid w:val="00AC07DB"/>
    <w:rsid w:val="00AC3844"/>
    <w:rsid w:val="00AC4865"/>
    <w:rsid w:val="00AC6795"/>
    <w:rsid w:val="00AD382D"/>
    <w:rsid w:val="00AD3E21"/>
    <w:rsid w:val="00AD555F"/>
    <w:rsid w:val="00AD7532"/>
    <w:rsid w:val="00AE0E35"/>
    <w:rsid w:val="00AE4C1F"/>
    <w:rsid w:val="00AE52D2"/>
    <w:rsid w:val="00AE58CA"/>
    <w:rsid w:val="00AE5C96"/>
    <w:rsid w:val="00AE7E12"/>
    <w:rsid w:val="00AF0CD5"/>
    <w:rsid w:val="00AF1534"/>
    <w:rsid w:val="00AF15A7"/>
    <w:rsid w:val="00AF2052"/>
    <w:rsid w:val="00AF6532"/>
    <w:rsid w:val="00B005E8"/>
    <w:rsid w:val="00B0387F"/>
    <w:rsid w:val="00B04626"/>
    <w:rsid w:val="00B04DAC"/>
    <w:rsid w:val="00B07BC1"/>
    <w:rsid w:val="00B11CD8"/>
    <w:rsid w:val="00B16114"/>
    <w:rsid w:val="00B161E0"/>
    <w:rsid w:val="00B17E16"/>
    <w:rsid w:val="00B2009F"/>
    <w:rsid w:val="00B2032D"/>
    <w:rsid w:val="00B20594"/>
    <w:rsid w:val="00B21AA8"/>
    <w:rsid w:val="00B230C4"/>
    <w:rsid w:val="00B23E68"/>
    <w:rsid w:val="00B243BF"/>
    <w:rsid w:val="00B248CF"/>
    <w:rsid w:val="00B250B3"/>
    <w:rsid w:val="00B26E0A"/>
    <w:rsid w:val="00B316C3"/>
    <w:rsid w:val="00B3182A"/>
    <w:rsid w:val="00B32176"/>
    <w:rsid w:val="00B35AC9"/>
    <w:rsid w:val="00B40215"/>
    <w:rsid w:val="00B408C5"/>
    <w:rsid w:val="00B4109E"/>
    <w:rsid w:val="00B42BDF"/>
    <w:rsid w:val="00B43534"/>
    <w:rsid w:val="00B43F31"/>
    <w:rsid w:val="00B47A9C"/>
    <w:rsid w:val="00B500B5"/>
    <w:rsid w:val="00B517BC"/>
    <w:rsid w:val="00B52C87"/>
    <w:rsid w:val="00B537FF"/>
    <w:rsid w:val="00B53AE9"/>
    <w:rsid w:val="00B54C84"/>
    <w:rsid w:val="00B560D0"/>
    <w:rsid w:val="00B5629E"/>
    <w:rsid w:val="00B572D8"/>
    <w:rsid w:val="00B57CCA"/>
    <w:rsid w:val="00B61724"/>
    <w:rsid w:val="00B6301A"/>
    <w:rsid w:val="00B641FE"/>
    <w:rsid w:val="00B67375"/>
    <w:rsid w:val="00B67AA2"/>
    <w:rsid w:val="00B7032D"/>
    <w:rsid w:val="00B70810"/>
    <w:rsid w:val="00B71F28"/>
    <w:rsid w:val="00B741F3"/>
    <w:rsid w:val="00B74F47"/>
    <w:rsid w:val="00B81CEA"/>
    <w:rsid w:val="00B8208F"/>
    <w:rsid w:val="00B83508"/>
    <w:rsid w:val="00B83E7F"/>
    <w:rsid w:val="00B8491A"/>
    <w:rsid w:val="00B84E9C"/>
    <w:rsid w:val="00B8523B"/>
    <w:rsid w:val="00B8558B"/>
    <w:rsid w:val="00B8582F"/>
    <w:rsid w:val="00B86DEA"/>
    <w:rsid w:val="00B924E1"/>
    <w:rsid w:val="00B92FDE"/>
    <w:rsid w:val="00B96B27"/>
    <w:rsid w:val="00BA0FF8"/>
    <w:rsid w:val="00BA1E37"/>
    <w:rsid w:val="00BA5CD5"/>
    <w:rsid w:val="00BA6170"/>
    <w:rsid w:val="00BB02F8"/>
    <w:rsid w:val="00BB0C0C"/>
    <w:rsid w:val="00BB5971"/>
    <w:rsid w:val="00BB6EED"/>
    <w:rsid w:val="00BB7D87"/>
    <w:rsid w:val="00BC0FB7"/>
    <w:rsid w:val="00BC1267"/>
    <w:rsid w:val="00BC2157"/>
    <w:rsid w:val="00BC3B24"/>
    <w:rsid w:val="00BC4552"/>
    <w:rsid w:val="00BC4995"/>
    <w:rsid w:val="00BC6C64"/>
    <w:rsid w:val="00BC77F6"/>
    <w:rsid w:val="00BC7816"/>
    <w:rsid w:val="00BC785F"/>
    <w:rsid w:val="00BD2129"/>
    <w:rsid w:val="00BD4AED"/>
    <w:rsid w:val="00BD4B85"/>
    <w:rsid w:val="00BD73C3"/>
    <w:rsid w:val="00BD7B78"/>
    <w:rsid w:val="00BD7EA1"/>
    <w:rsid w:val="00BE2032"/>
    <w:rsid w:val="00BE4467"/>
    <w:rsid w:val="00BE494D"/>
    <w:rsid w:val="00BF173E"/>
    <w:rsid w:val="00BF1926"/>
    <w:rsid w:val="00BF3B75"/>
    <w:rsid w:val="00BF60EA"/>
    <w:rsid w:val="00BF75C9"/>
    <w:rsid w:val="00BF7AFE"/>
    <w:rsid w:val="00C04CBC"/>
    <w:rsid w:val="00C054DF"/>
    <w:rsid w:val="00C06E57"/>
    <w:rsid w:val="00C073BE"/>
    <w:rsid w:val="00C11518"/>
    <w:rsid w:val="00C138E9"/>
    <w:rsid w:val="00C14337"/>
    <w:rsid w:val="00C14E1B"/>
    <w:rsid w:val="00C1596C"/>
    <w:rsid w:val="00C15C6A"/>
    <w:rsid w:val="00C2179E"/>
    <w:rsid w:val="00C218E2"/>
    <w:rsid w:val="00C249AB"/>
    <w:rsid w:val="00C2619B"/>
    <w:rsid w:val="00C261C1"/>
    <w:rsid w:val="00C26BCB"/>
    <w:rsid w:val="00C27700"/>
    <w:rsid w:val="00C30EC9"/>
    <w:rsid w:val="00C313E4"/>
    <w:rsid w:val="00C32E6D"/>
    <w:rsid w:val="00C34C7E"/>
    <w:rsid w:val="00C350F6"/>
    <w:rsid w:val="00C35E2E"/>
    <w:rsid w:val="00C35EBC"/>
    <w:rsid w:val="00C364E4"/>
    <w:rsid w:val="00C4135B"/>
    <w:rsid w:val="00C426B1"/>
    <w:rsid w:val="00C4283D"/>
    <w:rsid w:val="00C44522"/>
    <w:rsid w:val="00C461B1"/>
    <w:rsid w:val="00C47D79"/>
    <w:rsid w:val="00C52CFA"/>
    <w:rsid w:val="00C55F42"/>
    <w:rsid w:val="00C57B1B"/>
    <w:rsid w:val="00C6070C"/>
    <w:rsid w:val="00C63CD9"/>
    <w:rsid w:val="00C66EFC"/>
    <w:rsid w:val="00C673ED"/>
    <w:rsid w:val="00C7079E"/>
    <w:rsid w:val="00C717AF"/>
    <w:rsid w:val="00C730A8"/>
    <w:rsid w:val="00C74A1A"/>
    <w:rsid w:val="00C778A1"/>
    <w:rsid w:val="00C77B26"/>
    <w:rsid w:val="00C80E8B"/>
    <w:rsid w:val="00C81844"/>
    <w:rsid w:val="00C822BE"/>
    <w:rsid w:val="00C83E02"/>
    <w:rsid w:val="00C83E9E"/>
    <w:rsid w:val="00C8409E"/>
    <w:rsid w:val="00C85EE0"/>
    <w:rsid w:val="00C874CD"/>
    <w:rsid w:val="00C87F7C"/>
    <w:rsid w:val="00C9260E"/>
    <w:rsid w:val="00C955A2"/>
    <w:rsid w:val="00C9658C"/>
    <w:rsid w:val="00C96895"/>
    <w:rsid w:val="00C97D12"/>
    <w:rsid w:val="00CA075C"/>
    <w:rsid w:val="00CA2962"/>
    <w:rsid w:val="00CA574B"/>
    <w:rsid w:val="00CA5CB1"/>
    <w:rsid w:val="00CA6649"/>
    <w:rsid w:val="00CA7C6E"/>
    <w:rsid w:val="00CB0B7D"/>
    <w:rsid w:val="00CB12DB"/>
    <w:rsid w:val="00CB183A"/>
    <w:rsid w:val="00CB3D88"/>
    <w:rsid w:val="00CB5F6C"/>
    <w:rsid w:val="00CB78A6"/>
    <w:rsid w:val="00CB7AD0"/>
    <w:rsid w:val="00CC0E41"/>
    <w:rsid w:val="00CC192A"/>
    <w:rsid w:val="00CC1B91"/>
    <w:rsid w:val="00CC7938"/>
    <w:rsid w:val="00CD093B"/>
    <w:rsid w:val="00CD32B8"/>
    <w:rsid w:val="00CD3F73"/>
    <w:rsid w:val="00CD42C2"/>
    <w:rsid w:val="00CD4EE7"/>
    <w:rsid w:val="00CD54B3"/>
    <w:rsid w:val="00CD7AE7"/>
    <w:rsid w:val="00CD7B8F"/>
    <w:rsid w:val="00CE23BB"/>
    <w:rsid w:val="00CE65EC"/>
    <w:rsid w:val="00CE7536"/>
    <w:rsid w:val="00CE7576"/>
    <w:rsid w:val="00CF1449"/>
    <w:rsid w:val="00CF4E92"/>
    <w:rsid w:val="00CF7092"/>
    <w:rsid w:val="00CF763D"/>
    <w:rsid w:val="00D01D66"/>
    <w:rsid w:val="00D02C37"/>
    <w:rsid w:val="00D06761"/>
    <w:rsid w:val="00D0737D"/>
    <w:rsid w:val="00D10352"/>
    <w:rsid w:val="00D1151C"/>
    <w:rsid w:val="00D12028"/>
    <w:rsid w:val="00D13216"/>
    <w:rsid w:val="00D13B0C"/>
    <w:rsid w:val="00D165D3"/>
    <w:rsid w:val="00D179D2"/>
    <w:rsid w:val="00D2218E"/>
    <w:rsid w:val="00D23130"/>
    <w:rsid w:val="00D244DF"/>
    <w:rsid w:val="00D24656"/>
    <w:rsid w:val="00D2747B"/>
    <w:rsid w:val="00D30792"/>
    <w:rsid w:val="00D34F9C"/>
    <w:rsid w:val="00D35535"/>
    <w:rsid w:val="00D40975"/>
    <w:rsid w:val="00D50AC4"/>
    <w:rsid w:val="00D50E15"/>
    <w:rsid w:val="00D52025"/>
    <w:rsid w:val="00D56860"/>
    <w:rsid w:val="00D57E7C"/>
    <w:rsid w:val="00D608B7"/>
    <w:rsid w:val="00D61219"/>
    <w:rsid w:val="00D612FB"/>
    <w:rsid w:val="00D65812"/>
    <w:rsid w:val="00D67B25"/>
    <w:rsid w:val="00D70561"/>
    <w:rsid w:val="00D723BD"/>
    <w:rsid w:val="00D73FA2"/>
    <w:rsid w:val="00D748F3"/>
    <w:rsid w:val="00D7635F"/>
    <w:rsid w:val="00D76942"/>
    <w:rsid w:val="00D77692"/>
    <w:rsid w:val="00D77C22"/>
    <w:rsid w:val="00D80106"/>
    <w:rsid w:val="00D80809"/>
    <w:rsid w:val="00D82B56"/>
    <w:rsid w:val="00D82BF0"/>
    <w:rsid w:val="00D82D37"/>
    <w:rsid w:val="00D82D39"/>
    <w:rsid w:val="00D83C15"/>
    <w:rsid w:val="00D84AAF"/>
    <w:rsid w:val="00D850F9"/>
    <w:rsid w:val="00D860A8"/>
    <w:rsid w:val="00D861CA"/>
    <w:rsid w:val="00D86EB9"/>
    <w:rsid w:val="00D87C73"/>
    <w:rsid w:val="00D9051C"/>
    <w:rsid w:val="00D905AF"/>
    <w:rsid w:val="00D908CD"/>
    <w:rsid w:val="00D93446"/>
    <w:rsid w:val="00D93F92"/>
    <w:rsid w:val="00D9526F"/>
    <w:rsid w:val="00D9745F"/>
    <w:rsid w:val="00D9780A"/>
    <w:rsid w:val="00DA32F0"/>
    <w:rsid w:val="00DA3719"/>
    <w:rsid w:val="00DA3949"/>
    <w:rsid w:val="00DA64BA"/>
    <w:rsid w:val="00DA64C1"/>
    <w:rsid w:val="00DA6C71"/>
    <w:rsid w:val="00DA72EC"/>
    <w:rsid w:val="00DB24E1"/>
    <w:rsid w:val="00DB316F"/>
    <w:rsid w:val="00DB35FC"/>
    <w:rsid w:val="00DB3DA7"/>
    <w:rsid w:val="00DB428E"/>
    <w:rsid w:val="00DB4F3E"/>
    <w:rsid w:val="00DB6A2A"/>
    <w:rsid w:val="00DB7346"/>
    <w:rsid w:val="00DB7AB5"/>
    <w:rsid w:val="00DC166C"/>
    <w:rsid w:val="00DC1923"/>
    <w:rsid w:val="00DC1BE9"/>
    <w:rsid w:val="00DC1C56"/>
    <w:rsid w:val="00DC3DA1"/>
    <w:rsid w:val="00DC5BEB"/>
    <w:rsid w:val="00DC64FF"/>
    <w:rsid w:val="00DC75C9"/>
    <w:rsid w:val="00DD041D"/>
    <w:rsid w:val="00DD29A2"/>
    <w:rsid w:val="00DD7B9C"/>
    <w:rsid w:val="00DE6C3A"/>
    <w:rsid w:val="00DE6E86"/>
    <w:rsid w:val="00DF161A"/>
    <w:rsid w:val="00DF20AA"/>
    <w:rsid w:val="00DF2F05"/>
    <w:rsid w:val="00DF73FD"/>
    <w:rsid w:val="00E013AC"/>
    <w:rsid w:val="00E020E4"/>
    <w:rsid w:val="00E025F5"/>
    <w:rsid w:val="00E02D4A"/>
    <w:rsid w:val="00E05327"/>
    <w:rsid w:val="00E07833"/>
    <w:rsid w:val="00E07B6F"/>
    <w:rsid w:val="00E10F68"/>
    <w:rsid w:val="00E115A6"/>
    <w:rsid w:val="00E11C53"/>
    <w:rsid w:val="00E12558"/>
    <w:rsid w:val="00E13B44"/>
    <w:rsid w:val="00E13F3C"/>
    <w:rsid w:val="00E15B3B"/>
    <w:rsid w:val="00E1663D"/>
    <w:rsid w:val="00E16923"/>
    <w:rsid w:val="00E17262"/>
    <w:rsid w:val="00E179B9"/>
    <w:rsid w:val="00E17DAE"/>
    <w:rsid w:val="00E2022C"/>
    <w:rsid w:val="00E20B5F"/>
    <w:rsid w:val="00E21688"/>
    <w:rsid w:val="00E24488"/>
    <w:rsid w:val="00E24636"/>
    <w:rsid w:val="00E2481B"/>
    <w:rsid w:val="00E25127"/>
    <w:rsid w:val="00E269EF"/>
    <w:rsid w:val="00E26E5C"/>
    <w:rsid w:val="00E309A0"/>
    <w:rsid w:val="00E30A68"/>
    <w:rsid w:val="00E313D9"/>
    <w:rsid w:val="00E32EE8"/>
    <w:rsid w:val="00E3670C"/>
    <w:rsid w:val="00E377CC"/>
    <w:rsid w:val="00E4311B"/>
    <w:rsid w:val="00E43E05"/>
    <w:rsid w:val="00E44695"/>
    <w:rsid w:val="00E45656"/>
    <w:rsid w:val="00E465AB"/>
    <w:rsid w:val="00E46C66"/>
    <w:rsid w:val="00E47E58"/>
    <w:rsid w:val="00E50492"/>
    <w:rsid w:val="00E511A9"/>
    <w:rsid w:val="00E53D66"/>
    <w:rsid w:val="00E5476A"/>
    <w:rsid w:val="00E5487E"/>
    <w:rsid w:val="00E54EB3"/>
    <w:rsid w:val="00E57280"/>
    <w:rsid w:val="00E57820"/>
    <w:rsid w:val="00E60C85"/>
    <w:rsid w:val="00E617E3"/>
    <w:rsid w:val="00E6223B"/>
    <w:rsid w:val="00E62DA4"/>
    <w:rsid w:val="00E64A21"/>
    <w:rsid w:val="00E64ECA"/>
    <w:rsid w:val="00E72351"/>
    <w:rsid w:val="00E748BC"/>
    <w:rsid w:val="00E74BFB"/>
    <w:rsid w:val="00E76244"/>
    <w:rsid w:val="00E8189A"/>
    <w:rsid w:val="00E85C70"/>
    <w:rsid w:val="00E86465"/>
    <w:rsid w:val="00E8686C"/>
    <w:rsid w:val="00E86A22"/>
    <w:rsid w:val="00E90560"/>
    <w:rsid w:val="00E9090A"/>
    <w:rsid w:val="00E90EE0"/>
    <w:rsid w:val="00E96A5E"/>
    <w:rsid w:val="00E96AF6"/>
    <w:rsid w:val="00E977C1"/>
    <w:rsid w:val="00E978BF"/>
    <w:rsid w:val="00EA0483"/>
    <w:rsid w:val="00EA368B"/>
    <w:rsid w:val="00EA69CE"/>
    <w:rsid w:val="00EA6FC5"/>
    <w:rsid w:val="00EA7995"/>
    <w:rsid w:val="00EB23E2"/>
    <w:rsid w:val="00EB26BD"/>
    <w:rsid w:val="00EB3894"/>
    <w:rsid w:val="00EB3D10"/>
    <w:rsid w:val="00EB4D93"/>
    <w:rsid w:val="00EB5E59"/>
    <w:rsid w:val="00EB75C0"/>
    <w:rsid w:val="00EC0B2A"/>
    <w:rsid w:val="00EC16B2"/>
    <w:rsid w:val="00EC25A4"/>
    <w:rsid w:val="00EC25B9"/>
    <w:rsid w:val="00EC2DAB"/>
    <w:rsid w:val="00EC3B3E"/>
    <w:rsid w:val="00EC3CD4"/>
    <w:rsid w:val="00EC3E4E"/>
    <w:rsid w:val="00EC43B6"/>
    <w:rsid w:val="00EC49AB"/>
    <w:rsid w:val="00EC600F"/>
    <w:rsid w:val="00EC6324"/>
    <w:rsid w:val="00EC6990"/>
    <w:rsid w:val="00EC6D1C"/>
    <w:rsid w:val="00ED050C"/>
    <w:rsid w:val="00ED17A9"/>
    <w:rsid w:val="00ED21DE"/>
    <w:rsid w:val="00ED23C5"/>
    <w:rsid w:val="00ED248A"/>
    <w:rsid w:val="00ED43E0"/>
    <w:rsid w:val="00ED4C07"/>
    <w:rsid w:val="00ED641D"/>
    <w:rsid w:val="00EE07A1"/>
    <w:rsid w:val="00EE2A2A"/>
    <w:rsid w:val="00EE304D"/>
    <w:rsid w:val="00EE3A61"/>
    <w:rsid w:val="00EE4E75"/>
    <w:rsid w:val="00EE5343"/>
    <w:rsid w:val="00EE57FB"/>
    <w:rsid w:val="00EE6C40"/>
    <w:rsid w:val="00EE7C11"/>
    <w:rsid w:val="00EF0E51"/>
    <w:rsid w:val="00EF2102"/>
    <w:rsid w:val="00EF6905"/>
    <w:rsid w:val="00EF6FCC"/>
    <w:rsid w:val="00EF7FB9"/>
    <w:rsid w:val="00F01BDE"/>
    <w:rsid w:val="00F0211D"/>
    <w:rsid w:val="00F02C1B"/>
    <w:rsid w:val="00F0467C"/>
    <w:rsid w:val="00F04829"/>
    <w:rsid w:val="00F05039"/>
    <w:rsid w:val="00F05752"/>
    <w:rsid w:val="00F058A1"/>
    <w:rsid w:val="00F06E99"/>
    <w:rsid w:val="00F0785C"/>
    <w:rsid w:val="00F1107C"/>
    <w:rsid w:val="00F12431"/>
    <w:rsid w:val="00F13309"/>
    <w:rsid w:val="00F14AB2"/>
    <w:rsid w:val="00F160FC"/>
    <w:rsid w:val="00F179FC"/>
    <w:rsid w:val="00F24DEA"/>
    <w:rsid w:val="00F264E6"/>
    <w:rsid w:val="00F27C06"/>
    <w:rsid w:val="00F30B52"/>
    <w:rsid w:val="00F332A1"/>
    <w:rsid w:val="00F339CE"/>
    <w:rsid w:val="00F36A0D"/>
    <w:rsid w:val="00F371D1"/>
    <w:rsid w:val="00F400CB"/>
    <w:rsid w:val="00F40494"/>
    <w:rsid w:val="00F42002"/>
    <w:rsid w:val="00F42494"/>
    <w:rsid w:val="00F44748"/>
    <w:rsid w:val="00F460CF"/>
    <w:rsid w:val="00F46835"/>
    <w:rsid w:val="00F4688D"/>
    <w:rsid w:val="00F47B19"/>
    <w:rsid w:val="00F47F23"/>
    <w:rsid w:val="00F50E42"/>
    <w:rsid w:val="00F51896"/>
    <w:rsid w:val="00F51E37"/>
    <w:rsid w:val="00F524FC"/>
    <w:rsid w:val="00F5367A"/>
    <w:rsid w:val="00F54C58"/>
    <w:rsid w:val="00F615BF"/>
    <w:rsid w:val="00F61FA7"/>
    <w:rsid w:val="00F641F7"/>
    <w:rsid w:val="00F6551D"/>
    <w:rsid w:val="00F66190"/>
    <w:rsid w:val="00F66A84"/>
    <w:rsid w:val="00F676FC"/>
    <w:rsid w:val="00F70D62"/>
    <w:rsid w:val="00F72B81"/>
    <w:rsid w:val="00F72EEA"/>
    <w:rsid w:val="00F74052"/>
    <w:rsid w:val="00F754B5"/>
    <w:rsid w:val="00F75E76"/>
    <w:rsid w:val="00F75FDB"/>
    <w:rsid w:val="00F776AE"/>
    <w:rsid w:val="00F778DA"/>
    <w:rsid w:val="00F831BF"/>
    <w:rsid w:val="00F86389"/>
    <w:rsid w:val="00F86CEB"/>
    <w:rsid w:val="00F87991"/>
    <w:rsid w:val="00F901ED"/>
    <w:rsid w:val="00F91A64"/>
    <w:rsid w:val="00F92CF4"/>
    <w:rsid w:val="00F942FC"/>
    <w:rsid w:val="00F954DB"/>
    <w:rsid w:val="00FA2CD1"/>
    <w:rsid w:val="00FA2CD5"/>
    <w:rsid w:val="00FA442A"/>
    <w:rsid w:val="00FA4D4A"/>
    <w:rsid w:val="00FA5A86"/>
    <w:rsid w:val="00FA662E"/>
    <w:rsid w:val="00FA6C6B"/>
    <w:rsid w:val="00FB07D6"/>
    <w:rsid w:val="00FB1B8C"/>
    <w:rsid w:val="00FB1CDE"/>
    <w:rsid w:val="00FB2825"/>
    <w:rsid w:val="00FB291A"/>
    <w:rsid w:val="00FB2DDB"/>
    <w:rsid w:val="00FB5BEE"/>
    <w:rsid w:val="00FC1BDE"/>
    <w:rsid w:val="00FC3106"/>
    <w:rsid w:val="00FC314B"/>
    <w:rsid w:val="00FC7580"/>
    <w:rsid w:val="00FC7CD5"/>
    <w:rsid w:val="00FD0A0F"/>
    <w:rsid w:val="00FD17F8"/>
    <w:rsid w:val="00FD1BCC"/>
    <w:rsid w:val="00FD1DDC"/>
    <w:rsid w:val="00FD257D"/>
    <w:rsid w:val="00FD3235"/>
    <w:rsid w:val="00FD6913"/>
    <w:rsid w:val="00FE116B"/>
    <w:rsid w:val="00FE13DF"/>
    <w:rsid w:val="00FE1671"/>
    <w:rsid w:val="00FE283E"/>
    <w:rsid w:val="00FE2DA7"/>
    <w:rsid w:val="00FE3DD6"/>
    <w:rsid w:val="00FE5404"/>
    <w:rsid w:val="00FE5D62"/>
    <w:rsid w:val="00FE6E4E"/>
    <w:rsid w:val="00FE7504"/>
    <w:rsid w:val="00FE7699"/>
    <w:rsid w:val="00FF068C"/>
    <w:rsid w:val="00FF1BFE"/>
    <w:rsid w:val="00FF3B48"/>
    <w:rsid w:val="00FF3CE6"/>
    <w:rsid w:val="00FF4CF8"/>
    <w:rsid w:val="00FF5E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0730D0B"/>
  <w15:docId w15:val="{45A1E660-E427-44A7-85EB-E26411548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qFormat="1"/>
    <w:lsdException w:name="heading 6" w:semiHidden="1" w:unhideWhenUsed="1" w:qFormat="1"/>
    <w:lsdException w:name="heading 7" w:semiHidden="1" w:uiPriority="9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0367C"/>
    <w:rPr>
      <w:sz w:val="24"/>
      <w:szCs w:val="24"/>
    </w:rPr>
  </w:style>
  <w:style w:type="paragraph" w:styleId="Nadpis1">
    <w:name w:val="heading 1"/>
    <w:basedOn w:val="Normln"/>
    <w:next w:val="Normln"/>
    <w:link w:val="Nadpis1Char"/>
    <w:autoRedefine/>
    <w:qFormat/>
    <w:rsid w:val="00B35AC9"/>
    <w:pPr>
      <w:jc w:val="both"/>
      <w:outlineLvl w:val="0"/>
    </w:pPr>
    <w:rPr>
      <w:rFonts w:ascii="Arial" w:hAnsi="Arial" w:cs="Arial"/>
      <w:b/>
      <w:bCs/>
      <w:iCs/>
    </w:rPr>
  </w:style>
  <w:style w:type="paragraph" w:styleId="Nadpis2">
    <w:name w:val="heading 2"/>
    <w:basedOn w:val="Normln"/>
    <w:next w:val="Normln"/>
    <w:autoRedefine/>
    <w:qFormat/>
    <w:rsid w:val="00082A44"/>
    <w:pPr>
      <w:keepNext/>
      <w:numPr>
        <w:ilvl w:val="1"/>
        <w:numId w:val="14"/>
      </w:numPr>
      <w:outlineLvl w:val="1"/>
    </w:pPr>
    <w:rPr>
      <w:rFonts w:ascii="Arial" w:hAnsi="Arial"/>
      <w:b/>
      <w:snapToGrid w:val="0"/>
      <w:color w:val="000000"/>
      <w:u w:val="single"/>
    </w:rPr>
  </w:style>
  <w:style w:type="paragraph" w:styleId="Nadpis3">
    <w:name w:val="heading 3"/>
    <w:basedOn w:val="Normln"/>
    <w:next w:val="Normln"/>
    <w:link w:val="Nadpis3Char"/>
    <w:autoRedefine/>
    <w:qFormat/>
    <w:rsid w:val="00ED050C"/>
    <w:pPr>
      <w:keepNext/>
      <w:numPr>
        <w:ilvl w:val="2"/>
        <w:numId w:val="5"/>
      </w:numPr>
      <w:jc w:val="both"/>
      <w:outlineLvl w:val="2"/>
    </w:pPr>
    <w:rPr>
      <w:rFonts w:ascii="Arial" w:hAnsi="Arial" w:cs="Arial"/>
      <w:b/>
      <w:bCs/>
      <w:snapToGrid w:val="0"/>
      <w:color w:val="000000"/>
      <w:sz w:val="22"/>
      <w:szCs w:val="22"/>
    </w:rPr>
  </w:style>
  <w:style w:type="paragraph" w:styleId="Nadpis4">
    <w:name w:val="heading 4"/>
    <w:basedOn w:val="Normln"/>
    <w:next w:val="Normln"/>
    <w:link w:val="Nadpis4Char"/>
    <w:uiPriority w:val="9"/>
    <w:unhideWhenUsed/>
    <w:qFormat/>
    <w:rsid w:val="00ED050C"/>
    <w:pPr>
      <w:keepNext/>
      <w:numPr>
        <w:ilvl w:val="3"/>
        <w:numId w:val="5"/>
      </w:numPr>
      <w:spacing w:before="240" w:after="60"/>
      <w:outlineLvl w:val="3"/>
    </w:pPr>
    <w:rPr>
      <w:rFonts w:ascii="Calibri" w:hAnsi="Calibri"/>
      <w:b/>
      <w:bCs/>
      <w:sz w:val="28"/>
      <w:szCs w:val="28"/>
    </w:rPr>
  </w:style>
  <w:style w:type="paragraph" w:styleId="Nadpis5">
    <w:name w:val="heading 5"/>
    <w:basedOn w:val="Normln"/>
    <w:next w:val="Normln"/>
    <w:qFormat/>
    <w:rsid w:val="00D77C22"/>
    <w:pPr>
      <w:numPr>
        <w:ilvl w:val="4"/>
        <w:numId w:val="5"/>
      </w:numPr>
      <w:spacing w:before="240" w:after="60"/>
      <w:outlineLvl w:val="4"/>
    </w:pPr>
    <w:rPr>
      <w:b/>
      <w:bCs/>
      <w:i/>
      <w:iCs/>
      <w:sz w:val="26"/>
      <w:szCs w:val="26"/>
    </w:rPr>
  </w:style>
  <w:style w:type="paragraph" w:styleId="Nadpis6">
    <w:name w:val="heading 6"/>
    <w:basedOn w:val="Normln"/>
    <w:next w:val="Normln"/>
    <w:link w:val="Nadpis6Char"/>
    <w:unhideWhenUsed/>
    <w:qFormat/>
    <w:rsid w:val="00ED050C"/>
    <w:pPr>
      <w:numPr>
        <w:ilvl w:val="5"/>
        <w:numId w:val="5"/>
      </w:numPr>
      <w:spacing w:before="240" w:after="60"/>
      <w:outlineLvl w:val="5"/>
    </w:pPr>
    <w:rPr>
      <w:rFonts w:ascii="Calibri" w:hAnsi="Calibri"/>
      <w:b/>
      <w:bCs/>
      <w:sz w:val="22"/>
      <w:szCs w:val="22"/>
    </w:rPr>
  </w:style>
  <w:style w:type="paragraph" w:styleId="Nadpis7">
    <w:name w:val="heading 7"/>
    <w:basedOn w:val="Normln"/>
    <w:next w:val="Normln"/>
    <w:link w:val="Nadpis7Char"/>
    <w:uiPriority w:val="99"/>
    <w:unhideWhenUsed/>
    <w:qFormat/>
    <w:rsid w:val="00ED050C"/>
    <w:pPr>
      <w:numPr>
        <w:ilvl w:val="6"/>
        <w:numId w:val="5"/>
      </w:numPr>
      <w:spacing w:before="240" w:after="60"/>
      <w:outlineLvl w:val="6"/>
    </w:pPr>
    <w:rPr>
      <w:rFonts w:ascii="Calibri" w:hAnsi="Calibri"/>
    </w:rPr>
  </w:style>
  <w:style w:type="paragraph" w:styleId="Nadpis8">
    <w:name w:val="heading 8"/>
    <w:basedOn w:val="Normln"/>
    <w:next w:val="Normln"/>
    <w:link w:val="Nadpis8Char"/>
    <w:uiPriority w:val="9"/>
    <w:semiHidden/>
    <w:unhideWhenUsed/>
    <w:qFormat/>
    <w:rsid w:val="00ED050C"/>
    <w:pPr>
      <w:numPr>
        <w:ilvl w:val="7"/>
        <w:numId w:val="5"/>
      </w:numPr>
      <w:spacing w:before="240" w:after="60"/>
      <w:outlineLvl w:val="7"/>
    </w:pPr>
    <w:rPr>
      <w:rFonts w:ascii="Calibri" w:hAnsi="Calibri"/>
      <w:i/>
      <w:iCs/>
    </w:rPr>
  </w:style>
  <w:style w:type="paragraph" w:styleId="Nadpis9">
    <w:name w:val="heading 9"/>
    <w:basedOn w:val="Normln"/>
    <w:next w:val="Normln"/>
    <w:link w:val="Nadpis9Char"/>
    <w:uiPriority w:val="9"/>
    <w:semiHidden/>
    <w:unhideWhenUsed/>
    <w:qFormat/>
    <w:rsid w:val="00ED050C"/>
    <w:pPr>
      <w:numPr>
        <w:ilvl w:val="8"/>
        <w:numId w:val="5"/>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D77C22"/>
    <w:rPr>
      <w:b/>
      <w:sz w:val="28"/>
      <w:szCs w:val="20"/>
      <w:u w:val="single"/>
      <w:lang w:val="x-none" w:eastAsia="x-none"/>
    </w:rPr>
  </w:style>
  <w:style w:type="character" w:styleId="Hypertextovodkaz">
    <w:name w:val="Hyperlink"/>
    <w:uiPriority w:val="99"/>
    <w:rsid w:val="00D77C22"/>
    <w:rPr>
      <w:color w:val="0000FF"/>
      <w:u w:val="single"/>
    </w:rPr>
  </w:style>
  <w:style w:type="paragraph" w:styleId="Zkladntext2">
    <w:name w:val="Body Text 2"/>
    <w:basedOn w:val="Normln"/>
    <w:rsid w:val="00D77C22"/>
    <w:pPr>
      <w:spacing w:after="120" w:line="480" w:lineRule="auto"/>
    </w:pPr>
  </w:style>
  <w:style w:type="paragraph" w:styleId="Zkladntextodsazen">
    <w:name w:val="Body Text Indent"/>
    <w:basedOn w:val="Normln"/>
    <w:rsid w:val="00D77C22"/>
    <w:pPr>
      <w:spacing w:after="120"/>
      <w:ind w:left="283"/>
    </w:pPr>
  </w:style>
  <w:style w:type="paragraph" w:styleId="Zkladntextodsazen3">
    <w:name w:val="Body Text Indent 3"/>
    <w:basedOn w:val="Normln"/>
    <w:rsid w:val="00D77C22"/>
    <w:pPr>
      <w:spacing w:after="120"/>
      <w:ind w:left="283"/>
    </w:pPr>
    <w:rPr>
      <w:sz w:val="16"/>
      <w:szCs w:val="16"/>
    </w:rPr>
  </w:style>
  <w:style w:type="paragraph" w:customStyle="1" w:styleId="dkanormln">
    <w:name w:val="Øádka normální"/>
    <w:basedOn w:val="Normln"/>
    <w:rsid w:val="00D77C22"/>
    <w:pPr>
      <w:jc w:val="both"/>
    </w:pPr>
    <w:rPr>
      <w:kern w:val="16"/>
      <w:szCs w:val="20"/>
    </w:rPr>
  </w:style>
  <w:style w:type="paragraph" w:customStyle="1" w:styleId="Textodstavce">
    <w:name w:val="Text odstavce"/>
    <w:basedOn w:val="Normln"/>
    <w:rsid w:val="00D77C22"/>
    <w:pPr>
      <w:numPr>
        <w:ilvl w:val="6"/>
        <w:numId w:val="1"/>
      </w:numPr>
      <w:tabs>
        <w:tab w:val="left" w:pos="851"/>
      </w:tabs>
      <w:spacing w:before="120" w:after="120"/>
      <w:jc w:val="both"/>
      <w:outlineLvl w:val="6"/>
    </w:pPr>
    <w:rPr>
      <w:szCs w:val="20"/>
    </w:rPr>
  </w:style>
  <w:style w:type="paragraph" w:customStyle="1" w:styleId="Textbodu">
    <w:name w:val="Text bodu"/>
    <w:basedOn w:val="Normln"/>
    <w:rsid w:val="00D77C22"/>
    <w:pPr>
      <w:numPr>
        <w:ilvl w:val="8"/>
        <w:numId w:val="1"/>
      </w:numPr>
      <w:jc w:val="both"/>
      <w:outlineLvl w:val="8"/>
    </w:pPr>
    <w:rPr>
      <w:szCs w:val="20"/>
    </w:rPr>
  </w:style>
  <w:style w:type="paragraph" w:customStyle="1" w:styleId="Textpsmene">
    <w:name w:val="Text písmene"/>
    <w:basedOn w:val="Normln"/>
    <w:rsid w:val="00D77C22"/>
    <w:pPr>
      <w:numPr>
        <w:ilvl w:val="7"/>
        <w:numId w:val="1"/>
      </w:numPr>
      <w:jc w:val="both"/>
      <w:outlineLvl w:val="7"/>
    </w:pPr>
    <w:rPr>
      <w:szCs w:val="20"/>
    </w:rPr>
  </w:style>
  <w:style w:type="paragraph" w:customStyle="1" w:styleId="Nadpis10">
    <w:name w:val="Nadpis1"/>
    <w:basedOn w:val="Nadpis1"/>
    <w:rsid w:val="00D77C22"/>
    <w:rPr>
      <w:color w:val="000000"/>
    </w:rPr>
  </w:style>
  <w:style w:type="paragraph" w:styleId="Odstavecseseznamem">
    <w:name w:val="List Paragraph"/>
    <w:aliases w:val="nad 1,Název grafu,Nad,Odstavec_muj"/>
    <w:basedOn w:val="Normln"/>
    <w:link w:val="OdstavecseseznamemChar"/>
    <w:uiPriority w:val="34"/>
    <w:qFormat/>
    <w:rsid w:val="00D77C22"/>
    <w:pPr>
      <w:ind w:left="720"/>
      <w:contextualSpacing/>
    </w:pPr>
  </w:style>
  <w:style w:type="paragraph" w:styleId="Normlnweb">
    <w:name w:val="Normal (Web)"/>
    <w:basedOn w:val="Normln"/>
    <w:rsid w:val="00D77C22"/>
    <w:pPr>
      <w:spacing w:before="100" w:beforeAutospacing="1" w:after="100" w:afterAutospacing="1"/>
    </w:pPr>
  </w:style>
  <w:style w:type="character" w:styleId="Odkaznakoment">
    <w:name w:val="annotation reference"/>
    <w:rsid w:val="00EA7995"/>
    <w:rPr>
      <w:sz w:val="16"/>
      <w:szCs w:val="16"/>
    </w:rPr>
  </w:style>
  <w:style w:type="paragraph" w:styleId="Textkomente">
    <w:name w:val="annotation text"/>
    <w:basedOn w:val="Normln"/>
    <w:link w:val="TextkomenteChar"/>
    <w:rsid w:val="00EA7995"/>
    <w:rPr>
      <w:sz w:val="20"/>
      <w:szCs w:val="20"/>
    </w:rPr>
  </w:style>
  <w:style w:type="paragraph" w:styleId="Pedmtkomente">
    <w:name w:val="annotation subject"/>
    <w:basedOn w:val="Textkomente"/>
    <w:next w:val="Textkomente"/>
    <w:semiHidden/>
    <w:rsid w:val="00EA7995"/>
    <w:rPr>
      <w:b/>
      <w:bCs/>
    </w:rPr>
  </w:style>
  <w:style w:type="paragraph" w:styleId="Textbubliny">
    <w:name w:val="Balloon Text"/>
    <w:basedOn w:val="Normln"/>
    <w:semiHidden/>
    <w:rsid w:val="00EA7995"/>
    <w:rPr>
      <w:rFonts w:ascii="Tahoma" w:hAnsi="Tahoma" w:cs="Tahoma"/>
      <w:sz w:val="16"/>
      <w:szCs w:val="16"/>
    </w:rPr>
  </w:style>
  <w:style w:type="paragraph" w:styleId="Zhlav">
    <w:name w:val="header"/>
    <w:basedOn w:val="Normln"/>
    <w:rsid w:val="00CB12DB"/>
    <w:pPr>
      <w:tabs>
        <w:tab w:val="center" w:pos="4536"/>
        <w:tab w:val="right" w:pos="9072"/>
      </w:tabs>
    </w:pPr>
  </w:style>
  <w:style w:type="paragraph" w:styleId="Zpat">
    <w:name w:val="footer"/>
    <w:basedOn w:val="Normln"/>
    <w:link w:val="ZpatChar"/>
    <w:uiPriority w:val="99"/>
    <w:rsid w:val="00CB12DB"/>
    <w:pPr>
      <w:tabs>
        <w:tab w:val="center" w:pos="4536"/>
        <w:tab w:val="right" w:pos="9072"/>
      </w:tabs>
    </w:pPr>
  </w:style>
  <w:style w:type="paragraph" w:customStyle="1" w:styleId="odrky2">
    <w:name w:val="odrky2"/>
    <w:basedOn w:val="Normln"/>
    <w:rsid w:val="000B654B"/>
    <w:pPr>
      <w:spacing w:before="100" w:beforeAutospacing="1" w:after="100" w:afterAutospacing="1"/>
    </w:pPr>
  </w:style>
  <w:style w:type="paragraph" w:customStyle="1" w:styleId="odky">
    <w:name w:val="odky"/>
    <w:basedOn w:val="Normln"/>
    <w:rsid w:val="000B654B"/>
    <w:pPr>
      <w:spacing w:before="100" w:beforeAutospacing="1" w:after="100" w:afterAutospacing="1"/>
    </w:pPr>
  </w:style>
  <w:style w:type="paragraph" w:customStyle="1" w:styleId="Rozvrendokumentu">
    <w:name w:val="Rozvržení dokumentu"/>
    <w:basedOn w:val="Normln"/>
    <w:semiHidden/>
    <w:rsid w:val="00B07BC1"/>
    <w:pPr>
      <w:shd w:val="clear" w:color="auto" w:fill="000080"/>
    </w:pPr>
    <w:rPr>
      <w:rFonts w:ascii="Tahoma" w:hAnsi="Tahoma" w:cs="Tahoma"/>
      <w:sz w:val="20"/>
      <w:szCs w:val="20"/>
    </w:rPr>
  </w:style>
  <w:style w:type="paragraph" w:customStyle="1" w:styleId="Odstavecseseznamem1">
    <w:name w:val="Odstavec se seznamem1"/>
    <w:basedOn w:val="Normln"/>
    <w:qFormat/>
    <w:rsid w:val="00037780"/>
    <w:pPr>
      <w:ind w:left="708"/>
    </w:pPr>
    <w:rPr>
      <w:sz w:val="20"/>
      <w:szCs w:val="20"/>
    </w:rPr>
  </w:style>
  <w:style w:type="paragraph" w:customStyle="1" w:styleId="Odstavec">
    <w:name w:val="Odstavec"/>
    <w:basedOn w:val="Normln"/>
    <w:link w:val="OdstavecChar"/>
    <w:qFormat/>
    <w:rsid w:val="00B40215"/>
    <w:pPr>
      <w:spacing w:after="120"/>
      <w:jc w:val="both"/>
    </w:pPr>
    <w:rPr>
      <w:rFonts w:ascii="Arial" w:hAnsi="Arial"/>
      <w:sz w:val="22"/>
      <w:szCs w:val="22"/>
      <w:lang w:val="x-none" w:eastAsia="x-none"/>
    </w:rPr>
  </w:style>
  <w:style w:type="character" w:customStyle="1" w:styleId="OdstavecChar">
    <w:name w:val="Odstavec Char"/>
    <w:link w:val="Odstavec"/>
    <w:rsid w:val="00B40215"/>
    <w:rPr>
      <w:rFonts w:ascii="Arial" w:hAnsi="Arial"/>
      <w:sz w:val="22"/>
      <w:szCs w:val="22"/>
      <w:lang w:val="x-none" w:eastAsia="x-none"/>
    </w:rPr>
  </w:style>
  <w:style w:type="paragraph" w:customStyle="1" w:styleId="odrka">
    <w:name w:val="odrážka"/>
    <w:basedOn w:val="Odstavec"/>
    <w:rsid w:val="008A2D4B"/>
    <w:pPr>
      <w:numPr>
        <w:numId w:val="4"/>
      </w:numPr>
    </w:pPr>
  </w:style>
  <w:style w:type="character" w:customStyle="1" w:styleId="TextkomenteChar">
    <w:name w:val="Text komentáře Char"/>
    <w:link w:val="Textkomente"/>
    <w:rsid w:val="0062396B"/>
  </w:style>
  <w:style w:type="character" w:customStyle="1" w:styleId="st1">
    <w:name w:val="st1"/>
    <w:basedOn w:val="Standardnpsmoodstavce"/>
    <w:rsid w:val="00B47A9C"/>
  </w:style>
  <w:style w:type="paragraph" w:customStyle="1" w:styleId="normln0">
    <w:name w:val="normální"/>
    <w:basedOn w:val="Normln"/>
    <w:semiHidden/>
    <w:rsid w:val="00BE4467"/>
    <w:rPr>
      <w:rFonts w:ascii="Arial" w:hAnsi="Arial"/>
      <w:szCs w:val="20"/>
    </w:rPr>
  </w:style>
  <w:style w:type="paragraph" w:customStyle="1" w:styleId="Default">
    <w:name w:val="Default"/>
    <w:rsid w:val="00816B21"/>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uiPriority w:val="99"/>
    <w:locked/>
    <w:rsid w:val="00816B21"/>
    <w:rPr>
      <w:b/>
      <w:sz w:val="28"/>
      <w:u w:val="single"/>
    </w:rPr>
  </w:style>
  <w:style w:type="paragraph" w:styleId="Revize">
    <w:name w:val="Revision"/>
    <w:hidden/>
    <w:uiPriority w:val="99"/>
    <w:semiHidden/>
    <w:rsid w:val="00676BFB"/>
    <w:rPr>
      <w:sz w:val="24"/>
      <w:szCs w:val="24"/>
    </w:rPr>
  </w:style>
  <w:style w:type="character" w:customStyle="1" w:styleId="skypepnhtextspan">
    <w:name w:val="skype_pnh_text_span"/>
    <w:basedOn w:val="Standardnpsmoodstavce"/>
    <w:rsid w:val="00901C60"/>
  </w:style>
  <w:style w:type="character" w:customStyle="1" w:styleId="skypepnhrightspan">
    <w:name w:val="skype_pnh_right_span"/>
    <w:basedOn w:val="Standardnpsmoodstavce"/>
    <w:rsid w:val="00901C60"/>
  </w:style>
  <w:style w:type="paragraph" w:styleId="Zkladntextodsazen2">
    <w:name w:val="Body Text Indent 2"/>
    <w:basedOn w:val="Normln"/>
    <w:link w:val="Zkladntextodsazen2Char"/>
    <w:rsid w:val="00813BAC"/>
    <w:pPr>
      <w:spacing w:after="120" w:line="480" w:lineRule="auto"/>
      <w:ind w:left="283"/>
    </w:pPr>
  </w:style>
  <w:style w:type="character" w:customStyle="1" w:styleId="Zkladntextodsazen2Char">
    <w:name w:val="Základní text odsazený 2 Char"/>
    <w:link w:val="Zkladntextodsazen2"/>
    <w:rsid w:val="00813BAC"/>
    <w:rPr>
      <w:sz w:val="24"/>
      <w:szCs w:val="24"/>
    </w:rPr>
  </w:style>
  <w:style w:type="paragraph" w:customStyle="1" w:styleId="Odstavecodsazen">
    <w:name w:val="Odstavec odsazený"/>
    <w:basedOn w:val="Normln"/>
    <w:rsid w:val="001F0F75"/>
    <w:pPr>
      <w:widowControl w:val="0"/>
      <w:tabs>
        <w:tab w:val="left" w:pos="1699"/>
      </w:tabs>
      <w:ind w:left="1332" w:hanging="849"/>
      <w:jc w:val="both"/>
    </w:pPr>
    <w:rPr>
      <w:noProof/>
      <w:color w:val="000000"/>
      <w:szCs w:val="20"/>
    </w:rPr>
  </w:style>
  <w:style w:type="character" w:customStyle="1" w:styleId="ZpatChar">
    <w:name w:val="Zápatí Char"/>
    <w:link w:val="Zpat"/>
    <w:uiPriority w:val="99"/>
    <w:rsid w:val="000B6790"/>
    <w:rPr>
      <w:sz w:val="24"/>
      <w:szCs w:val="24"/>
    </w:rPr>
  </w:style>
  <w:style w:type="character" w:styleId="slostrnky">
    <w:name w:val="page number"/>
    <w:rsid w:val="006764AC"/>
  </w:style>
  <w:style w:type="character" w:customStyle="1" w:styleId="Nadpis4Char">
    <w:name w:val="Nadpis 4 Char"/>
    <w:link w:val="Nadpis4"/>
    <w:uiPriority w:val="9"/>
    <w:rsid w:val="00ED050C"/>
    <w:rPr>
      <w:rFonts w:ascii="Calibri" w:hAnsi="Calibri"/>
      <w:b/>
      <w:bCs/>
      <w:sz w:val="28"/>
      <w:szCs w:val="28"/>
    </w:rPr>
  </w:style>
  <w:style w:type="character" w:customStyle="1" w:styleId="Nadpis6Char">
    <w:name w:val="Nadpis 6 Char"/>
    <w:link w:val="Nadpis6"/>
    <w:rsid w:val="00ED050C"/>
    <w:rPr>
      <w:rFonts w:ascii="Calibri" w:hAnsi="Calibri"/>
      <w:b/>
      <w:bCs/>
      <w:sz w:val="22"/>
      <w:szCs w:val="22"/>
    </w:rPr>
  </w:style>
  <w:style w:type="character" w:customStyle="1" w:styleId="Nadpis7Char">
    <w:name w:val="Nadpis 7 Char"/>
    <w:link w:val="Nadpis7"/>
    <w:uiPriority w:val="99"/>
    <w:rsid w:val="00ED050C"/>
    <w:rPr>
      <w:rFonts w:ascii="Calibri" w:hAnsi="Calibri"/>
      <w:sz w:val="24"/>
      <w:szCs w:val="24"/>
    </w:rPr>
  </w:style>
  <w:style w:type="character" w:customStyle="1" w:styleId="Nadpis8Char">
    <w:name w:val="Nadpis 8 Char"/>
    <w:link w:val="Nadpis8"/>
    <w:uiPriority w:val="9"/>
    <w:semiHidden/>
    <w:rsid w:val="00ED050C"/>
    <w:rPr>
      <w:rFonts w:ascii="Calibri" w:hAnsi="Calibri"/>
      <w:i/>
      <w:iCs/>
      <w:sz w:val="24"/>
      <w:szCs w:val="24"/>
    </w:rPr>
  </w:style>
  <w:style w:type="character" w:customStyle="1" w:styleId="Nadpis9Char">
    <w:name w:val="Nadpis 9 Char"/>
    <w:link w:val="Nadpis9"/>
    <w:uiPriority w:val="9"/>
    <w:semiHidden/>
    <w:rsid w:val="00ED050C"/>
    <w:rPr>
      <w:rFonts w:ascii="Cambria" w:hAnsi="Cambria"/>
      <w:sz w:val="22"/>
      <w:szCs w:val="22"/>
    </w:rPr>
  </w:style>
  <w:style w:type="paragraph" w:styleId="Bezmezer">
    <w:name w:val="No Spacing"/>
    <w:link w:val="BezmezerChar"/>
    <w:qFormat/>
    <w:rsid w:val="00C218E2"/>
    <w:rPr>
      <w:rFonts w:ascii="Calibri" w:eastAsia="Calibri" w:hAnsi="Calibri"/>
      <w:sz w:val="22"/>
      <w:szCs w:val="22"/>
      <w:lang w:eastAsia="en-US"/>
    </w:rPr>
  </w:style>
  <w:style w:type="character" w:customStyle="1" w:styleId="Nadpis1Char">
    <w:name w:val="Nadpis 1 Char"/>
    <w:link w:val="Nadpis1"/>
    <w:rsid w:val="00B35AC9"/>
    <w:rPr>
      <w:rFonts w:ascii="Arial" w:hAnsi="Arial" w:cs="Arial"/>
      <w:b/>
      <w:bCs/>
      <w:iCs/>
      <w:sz w:val="24"/>
      <w:szCs w:val="24"/>
    </w:rPr>
  </w:style>
  <w:style w:type="paragraph" w:customStyle="1" w:styleId="slo1odsazen1text">
    <w:name w:val="Číslo1 odsazený1 text"/>
    <w:basedOn w:val="Normln"/>
    <w:rsid w:val="00EC600F"/>
    <w:pPr>
      <w:widowControl w:val="0"/>
      <w:numPr>
        <w:numId w:val="11"/>
      </w:numPr>
      <w:suppressAutoHyphens/>
      <w:autoSpaceDN w:val="0"/>
      <w:spacing w:after="120"/>
      <w:jc w:val="both"/>
      <w:textAlignment w:val="baseline"/>
    </w:pPr>
    <w:rPr>
      <w:rFonts w:ascii="Calibri" w:hAnsi="Calibri"/>
      <w:szCs w:val="20"/>
    </w:rPr>
  </w:style>
  <w:style w:type="numbering" w:customStyle="1" w:styleId="LFO1">
    <w:name w:val="LFO1"/>
    <w:basedOn w:val="Bezseznamu"/>
    <w:rsid w:val="00EC600F"/>
    <w:pPr>
      <w:numPr>
        <w:numId w:val="11"/>
      </w:numPr>
    </w:pPr>
  </w:style>
  <w:style w:type="numbering" w:customStyle="1" w:styleId="LFO11">
    <w:name w:val="LFO11"/>
    <w:basedOn w:val="Bezseznamu"/>
    <w:rsid w:val="00452B64"/>
    <w:pPr>
      <w:numPr>
        <w:numId w:val="5"/>
      </w:numPr>
    </w:pPr>
  </w:style>
  <w:style w:type="paragraph" w:customStyle="1" w:styleId="Legal3L1">
    <w:name w:val="Legal3_L1"/>
    <w:basedOn w:val="Normln"/>
    <w:next w:val="Zkladntext"/>
    <w:rsid w:val="008422F4"/>
    <w:pPr>
      <w:keepNext/>
      <w:numPr>
        <w:numId w:val="15"/>
      </w:numPr>
      <w:spacing w:after="240"/>
      <w:jc w:val="center"/>
      <w:outlineLvl w:val="0"/>
    </w:pPr>
    <w:rPr>
      <w:rFonts w:eastAsia="Calibri"/>
      <w:sz w:val="22"/>
      <w:szCs w:val="20"/>
      <w:lang w:val="en-US" w:eastAsia="en-US"/>
    </w:rPr>
  </w:style>
  <w:style w:type="paragraph" w:customStyle="1" w:styleId="Legal3L2">
    <w:name w:val="Legal3_L2"/>
    <w:basedOn w:val="Legal3L1"/>
    <w:next w:val="Zkladntext"/>
    <w:rsid w:val="008422F4"/>
    <w:pPr>
      <w:numPr>
        <w:ilvl w:val="1"/>
      </w:numPr>
      <w:ind w:left="0"/>
      <w:jc w:val="both"/>
      <w:outlineLvl w:val="1"/>
    </w:pPr>
  </w:style>
  <w:style w:type="paragraph" w:customStyle="1" w:styleId="Legal3L3">
    <w:name w:val="Legal3_L3"/>
    <w:basedOn w:val="Legal3L2"/>
    <w:next w:val="Zkladntext"/>
    <w:rsid w:val="008422F4"/>
    <w:pPr>
      <w:keepNext w:val="0"/>
      <w:numPr>
        <w:ilvl w:val="2"/>
      </w:numPr>
      <w:outlineLvl w:val="2"/>
    </w:pPr>
  </w:style>
  <w:style w:type="paragraph" w:customStyle="1" w:styleId="Legal3L4">
    <w:name w:val="Legal3_L4"/>
    <w:basedOn w:val="Legal3L3"/>
    <w:next w:val="Zkladntext"/>
    <w:rsid w:val="008422F4"/>
    <w:pPr>
      <w:numPr>
        <w:ilvl w:val="3"/>
      </w:numPr>
      <w:spacing w:after="0"/>
      <w:outlineLvl w:val="3"/>
    </w:pPr>
  </w:style>
  <w:style w:type="paragraph" w:customStyle="1" w:styleId="Legal3L5">
    <w:name w:val="Legal3_L5"/>
    <w:basedOn w:val="Legal3L4"/>
    <w:next w:val="Zkladntext"/>
    <w:rsid w:val="008422F4"/>
    <w:pPr>
      <w:numPr>
        <w:ilvl w:val="4"/>
      </w:numPr>
      <w:spacing w:after="240"/>
      <w:outlineLvl w:val="4"/>
    </w:pPr>
    <w:rPr>
      <w:sz w:val="24"/>
    </w:rPr>
  </w:style>
  <w:style w:type="paragraph" w:customStyle="1" w:styleId="Legal3L6">
    <w:name w:val="Legal3_L6"/>
    <w:basedOn w:val="Legal3L5"/>
    <w:next w:val="Zkladntext"/>
    <w:rsid w:val="008422F4"/>
    <w:pPr>
      <w:numPr>
        <w:ilvl w:val="5"/>
      </w:numPr>
      <w:ind w:left="0"/>
      <w:jc w:val="left"/>
      <w:outlineLvl w:val="5"/>
    </w:pPr>
  </w:style>
  <w:style w:type="paragraph" w:customStyle="1" w:styleId="Legal3L7">
    <w:name w:val="Legal3_L7"/>
    <w:basedOn w:val="Legal3L6"/>
    <w:next w:val="Zkladntext"/>
    <w:rsid w:val="008422F4"/>
    <w:pPr>
      <w:numPr>
        <w:ilvl w:val="6"/>
      </w:numPr>
      <w:outlineLvl w:val="6"/>
    </w:pPr>
  </w:style>
  <w:style w:type="paragraph" w:customStyle="1" w:styleId="Legal3L8">
    <w:name w:val="Legal3_L8"/>
    <w:basedOn w:val="Legal3L7"/>
    <w:next w:val="Zkladntext"/>
    <w:rsid w:val="008422F4"/>
    <w:pPr>
      <w:numPr>
        <w:ilvl w:val="7"/>
      </w:numPr>
      <w:outlineLvl w:val="7"/>
    </w:pPr>
  </w:style>
  <w:style w:type="paragraph" w:customStyle="1" w:styleId="Legal3L9">
    <w:name w:val="Legal3_L9"/>
    <w:basedOn w:val="Legal3L8"/>
    <w:next w:val="Zkladntext"/>
    <w:rsid w:val="008422F4"/>
    <w:pPr>
      <w:numPr>
        <w:ilvl w:val="8"/>
      </w:numPr>
      <w:outlineLvl w:val="8"/>
    </w:pPr>
  </w:style>
  <w:style w:type="paragraph" w:customStyle="1" w:styleId="Standard">
    <w:name w:val="Standard"/>
    <w:qFormat/>
    <w:rsid w:val="00CB78A6"/>
    <w:pPr>
      <w:suppressAutoHyphens/>
      <w:autoSpaceDN w:val="0"/>
      <w:textAlignment w:val="baseline"/>
    </w:pPr>
    <w:rPr>
      <w:rFonts w:ascii="Arial" w:hAnsi="Arial" w:cs="Arial"/>
      <w:kern w:val="3"/>
      <w:sz w:val="22"/>
      <w:lang w:eastAsia="zh-CN"/>
    </w:rPr>
  </w:style>
  <w:style w:type="paragraph" w:customStyle="1" w:styleId="ZDlnek">
    <w:name w:val="ZD článek"/>
    <w:basedOn w:val="Normln"/>
    <w:rsid w:val="00AA3662"/>
    <w:pPr>
      <w:keepNext/>
      <w:numPr>
        <w:numId w:val="19"/>
      </w:numPr>
      <w:shd w:val="clear" w:color="auto" w:fill="C6D9F1"/>
      <w:spacing w:after="240" w:line="360" w:lineRule="auto"/>
      <w:jc w:val="center"/>
    </w:pPr>
    <w:rPr>
      <w:rFonts w:ascii="Tahoma" w:eastAsia="Calibri" w:hAnsi="Tahoma" w:cs="Tahoma"/>
      <w:b/>
      <w:caps/>
      <w:sz w:val="20"/>
      <w:lang w:eastAsia="en-US"/>
    </w:rPr>
  </w:style>
  <w:style w:type="paragraph" w:customStyle="1" w:styleId="ZD2rove">
    <w:name w:val="ZD 2. úroveň"/>
    <w:basedOn w:val="Normln"/>
    <w:rsid w:val="00AA3662"/>
    <w:pPr>
      <w:numPr>
        <w:ilvl w:val="1"/>
        <w:numId w:val="19"/>
      </w:numPr>
      <w:spacing w:before="120"/>
      <w:jc w:val="both"/>
    </w:pPr>
    <w:rPr>
      <w:rFonts w:ascii="Tahoma" w:hAnsi="Tahoma"/>
      <w:sz w:val="20"/>
      <w:lang w:val="x-none" w:eastAsia="en-US"/>
    </w:rPr>
  </w:style>
  <w:style w:type="paragraph" w:customStyle="1" w:styleId="Zkladntext21">
    <w:name w:val="Základní text 21"/>
    <w:basedOn w:val="Normln"/>
    <w:rsid w:val="00941970"/>
    <w:pPr>
      <w:suppressAutoHyphens/>
      <w:jc w:val="both"/>
    </w:pPr>
    <w:rPr>
      <w:rFonts w:ascii="Calibri" w:hAnsi="Calibri" w:cs="Arial"/>
      <w:lang w:eastAsia="ar-SA"/>
    </w:rPr>
  </w:style>
  <w:style w:type="paragraph" w:customStyle="1" w:styleId="Zkladntext22">
    <w:name w:val="Základní text 22"/>
    <w:basedOn w:val="Normln"/>
    <w:rsid w:val="00941970"/>
    <w:pPr>
      <w:suppressAutoHyphens/>
      <w:jc w:val="both"/>
    </w:pPr>
    <w:rPr>
      <w:szCs w:val="20"/>
      <w:lang w:eastAsia="zh-CN"/>
    </w:rPr>
  </w:style>
  <w:style w:type="character" w:customStyle="1" w:styleId="BezmezerChar">
    <w:name w:val="Bez mezer Char"/>
    <w:link w:val="Bezmezer"/>
    <w:qFormat/>
    <w:rsid w:val="00B35AC9"/>
    <w:rPr>
      <w:rFonts w:ascii="Calibri" w:eastAsia="Calibri" w:hAnsi="Calibri"/>
      <w:sz w:val="22"/>
      <w:szCs w:val="22"/>
      <w:lang w:eastAsia="en-US"/>
    </w:rPr>
  </w:style>
  <w:style w:type="paragraph" w:customStyle="1" w:styleId="Pedformtovantext">
    <w:name w:val="Předformátovaný text"/>
    <w:basedOn w:val="Normln"/>
    <w:qFormat/>
    <w:rsid w:val="00B35AC9"/>
    <w:pPr>
      <w:widowControl w:val="0"/>
      <w:suppressAutoHyphens/>
      <w:spacing w:before="57" w:after="57"/>
    </w:pPr>
    <w:rPr>
      <w:rFonts w:ascii="Courier New" w:eastAsia="Courier New" w:hAnsi="Courier New" w:cs="Tahoma"/>
      <w:sz w:val="20"/>
      <w:szCs w:val="20"/>
    </w:rPr>
  </w:style>
  <w:style w:type="character" w:customStyle="1" w:styleId="datalabel">
    <w:name w:val="datalabel"/>
    <w:basedOn w:val="Standardnpsmoodstavce"/>
    <w:rsid w:val="00463508"/>
  </w:style>
  <w:style w:type="character" w:customStyle="1" w:styleId="Nevyeenzmnka1">
    <w:name w:val="Nevyřešená zmínka1"/>
    <w:basedOn w:val="Standardnpsmoodstavce"/>
    <w:uiPriority w:val="99"/>
    <w:semiHidden/>
    <w:unhideWhenUsed/>
    <w:rsid w:val="00010354"/>
    <w:rPr>
      <w:color w:val="605E5C"/>
      <w:shd w:val="clear" w:color="auto" w:fill="E1DFDD"/>
    </w:rPr>
  </w:style>
  <w:style w:type="character" w:customStyle="1" w:styleId="OdstavecseseznamemChar">
    <w:name w:val="Odstavec se seznamem Char"/>
    <w:aliases w:val="nad 1 Char,Název grafu Char,Nad Char,Odstavec_muj Char"/>
    <w:link w:val="Odstavecseseznamem"/>
    <w:uiPriority w:val="34"/>
    <w:locked/>
    <w:rsid w:val="001461CA"/>
    <w:rPr>
      <w:sz w:val="24"/>
      <w:szCs w:val="24"/>
    </w:rPr>
  </w:style>
  <w:style w:type="paragraph" w:styleId="Textpoznpodarou">
    <w:name w:val="footnote text"/>
    <w:aliases w:val="Char"/>
    <w:basedOn w:val="Normln"/>
    <w:link w:val="TextpoznpodarouChar"/>
    <w:uiPriority w:val="99"/>
    <w:rsid w:val="0059058B"/>
    <w:pPr>
      <w:suppressAutoHyphens/>
      <w:spacing w:before="240" w:after="240"/>
      <w:ind w:left="425"/>
      <w:jc w:val="both"/>
    </w:pPr>
    <w:rPr>
      <w:rFonts w:ascii="Arial Narrow" w:eastAsia="Calibri" w:hAnsi="Arial Narrow"/>
      <w:sz w:val="20"/>
      <w:szCs w:val="20"/>
      <w:lang w:val="x-none" w:eastAsia="zh-CN"/>
    </w:rPr>
  </w:style>
  <w:style w:type="character" w:customStyle="1" w:styleId="TextpoznpodarouChar">
    <w:name w:val="Text pozn. pod čarou Char"/>
    <w:aliases w:val="Char Char"/>
    <w:basedOn w:val="Standardnpsmoodstavce"/>
    <w:link w:val="Textpoznpodarou"/>
    <w:uiPriority w:val="99"/>
    <w:rsid w:val="0059058B"/>
    <w:rPr>
      <w:rFonts w:ascii="Arial Narrow" w:eastAsia="Calibri" w:hAnsi="Arial Narrow"/>
      <w:lang w:val="x-none" w:eastAsia="zh-CN"/>
    </w:rPr>
  </w:style>
  <w:style w:type="character" w:styleId="Znakapoznpodarou">
    <w:name w:val="footnote reference"/>
    <w:uiPriority w:val="99"/>
    <w:unhideWhenUsed/>
    <w:rsid w:val="0059058B"/>
    <w:rPr>
      <w:vertAlign w:val="superscript"/>
    </w:rPr>
  </w:style>
  <w:style w:type="character" w:customStyle="1" w:styleId="Nadpis3Char">
    <w:name w:val="Nadpis 3 Char"/>
    <w:basedOn w:val="Standardnpsmoodstavce"/>
    <w:link w:val="Nadpis3"/>
    <w:rsid w:val="00981376"/>
    <w:rPr>
      <w:rFonts w:ascii="Arial" w:hAnsi="Arial" w:cs="Arial"/>
      <w:b/>
      <w:bCs/>
      <w:snapToGrid w:val="0"/>
      <w:color w:val="000000"/>
      <w:sz w:val="22"/>
      <w:szCs w:val="22"/>
    </w:rPr>
  </w:style>
  <w:style w:type="paragraph" w:customStyle="1" w:styleId="1rove">
    <w:name w:val="1. úroveň"/>
    <w:basedOn w:val="Normln"/>
    <w:link w:val="1roveChar"/>
    <w:qFormat/>
    <w:rsid w:val="00672A58"/>
    <w:pPr>
      <w:numPr>
        <w:numId w:val="26"/>
      </w:numPr>
      <w:spacing w:before="80" w:after="40"/>
      <w:jc w:val="both"/>
    </w:pPr>
    <w:rPr>
      <w:rFonts w:ascii="Arial" w:eastAsia="TimesNewRomanPSMT" w:hAnsi="Arial" w:cs="Arial"/>
    </w:rPr>
  </w:style>
  <w:style w:type="character" w:customStyle="1" w:styleId="1roveChar">
    <w:name w:val="1. úroveň Char"/>
    <w:link w:val="1rove"/>
    <w:rsid w:val="00672A58"/>
    <w:rPr>
      <w:rFonts w:ascii="Arial" w:eastAsia="TimesNewRomanPSMT" w:hAnsi="Arial" w:cs="Arial"/>
      <w:sz w:val="24"/>
      <w:szCs w:val="24"/>
    </w:rPr>
  </w:style>
  <w:style w:type="paragraph" w:customStyle="1" w:styleId="11">
    <w:name w:val="1.1."/>
    <w:basedOn w:val="1rove"/>
    <w:qFormat/>
    <w:rsid w:val="00672A58"/>
    <w:pPr>
      <w:numPr>
        <w:ilvl w:val="1"/>
      </w:numPr>
      <w:tabs>
        <w:tab w:val="num" w:pos="360"/>
        <w:tab w:val="num" w:pos="425"/>
      </w:tabs>
      <w:ind w:left="792" w:hanging="425"/>
    </w:pPr>
  </w:style>
  <w:style w:type="character" w:customStyle="1" w:styleId="Nevyeenzmnka2">
    <w:name w:val="Nevyřešená zmínka2"/>
    <w:basedOn w:val="Standardnpsmoodstavce"/>
    <w:uiPriority w:val="99"/>
    <w:semiHidden/>
    <w:unhideWhenUsed/>
    <w:rsid w:val="00801679"/>
    <w:rPr>
      <w:color w:val="605E5C"/>
      <w:shd w:val="clear" w:color="auto" w:fill="E1DFDD"/>
    </w:rPr>
  </w:style>
  <w:style w:type="character" w:customStyle="1" w:styleId="Nevyeenzmnka3">
    <w:name w:val="Nevyřešená zmínka3"/>
    <w:basedOn w:val="Standardnpsmoodstavce"/>
    <w:uiPriority w:val="99"/>
    <w:semiHidden/>
    <w:unhideWhenUsed/>
    <w:rsid w:val="00E6223B"/>
    <w:rPr>
      <w:color w:val="605E5C"/>
      <w:shd w:val="clear" w:color="auto" w:fill="E1DFDD"/>
    </w:rPr>
  </w:style>
  <w:style w:type="character" w:styleId="Nevyeenzmnka">
    <w:name w:val="Unresolved Mention"/>
    <w:basedOn w:val="Standardnpsmoodstavce"/>
    <w:uiPriority w:val="99"/>
    <w:semiHidden/>
    <w:unhideWhenUsed/>
    <w:rsid w:val="001812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7976">
      <w:bodyDiv w:val="1"/>
      <w:marLeft w:val="0"/>
      <w:marRight w:val="0"/>
      <w:marTop w:val="0"/>
      <w:marBottom w:val="0"/>
      <w:divBdr>
        <w:top w:val="none" w:sz="0" w:space="0" w:color="auto"/>
        <w:left w:val="none" w:sz="0" w:space="0" w:color="auto"/>
        <w:bottom w:val="none" w:sz="0" w:space="0" w:color="auto"/>
        <w:right w:val="none" w:sz="0" w:space="0" w:color="auto"/>
      </w:divBdr>
    </w:div>
    <w:div w:id="51537817">
      <w:bodyDiv w:val="1"/>
      <w:marLeft w:val="0"/>
      <w:marRight w:val="0"/>
      <w:marTop w:val="0"/>
      <w:marBottom w:val="0"/>
      <w:divBdr>
        <w:top w:val="none" w:sz="0" w:space="0" w:color="auto"/>
        <w:left w:val="none" w:sz="0" w:space="0" w:color="auto"/>
        <w:bottom w:val="none" w:sz="0" w:space="0" w:color="auto"/>
        <w:right w:val="none" w:sz="0" w:space="0" w:color="auto"/>
      </w:divBdr>
    </w:div>
    <w:div w:id="88040950">
      <w:bodyDiv w:val="1"/>
      <w:marLeft w:val="0"/>
      <w:marRight w:val="0"/>
      <w:marTop w:val="0"/>
      <w:marBottom w:val="0"/>
      <w:divBdr>
        <w:top w:val="none" w:sz="0" w:space="0" w:color="auto"/>
        <w:left w:val="none" w:sz="0" w:space="0" w:color="auto"/>
        <w:bottom w:val="none" w:sz="0" w:space="0" w:color="auto"/>
        <w:right w:val="none" w:sz="0" w:space="0" w:color="auto"/>
      </w:divBdr>
    </w:div>
    <w:div w:id="344867468">
      <w:bodyDiv w:val="1"/>
      <w:marLeft w:val="0"/>
      <w:marRight w:val="0"/>
      <w:marTop w:val="0"/>
      <w:marBottom w:val="0"/>
      <w:divBdr>
        <w:top w:val="none" w:sz="0" w:space="0" w:color="auto"/>
        <w:left w:val="none" w:sz="0" w:space="0" w:color="auto"/>
        <w:bottom w:val="none" w:sz="0" w:space="0" w:color="auto"/>
        <w:right w:val="none" w:sz="0" w:space="0" w:color="auto"/>
      </w:divBdr>
    </w:div>
    <w:div w:id="426459493">
      <w:bodyDiv w:val="1"/>
      <w:marLeft w:val="0"/>
      <w:marRight w:val="0"/>
      <w:marTop w:val="0"/>
      <w:marBottom w:val="0"/>
      <w:divBdr>
        <w:top w:val="none" w:sz="0" w:space="0" w:color="auto"/>
        <w:left w:val="none" w:sz="0" w:space="0" w:color="auto"/>
        <w:bottom w:val="none" w:sz="0" w:space="0" w:color="auto"/>
        <w:right w:val="none" w:sz="0" w:space="0" w:color="auto"/>
      </w:divBdr>
    </w:div>
    <w:div w:id="460074259">
      <w:bodyDiv w:val="1"/>
      <w:marLeft w:val="0"/>
      <w:marRight w:val="0"/>
      <w:marTop w:val="0"/>
      <w:marBottom w:val="0"/>
      <w:divBdr>
        <w:top w:val="none" w:sz="0" w:space="0" w:color="auto"/>
        <w:left w:val="none" w:sz="0" w:space="0" w:color="auto"/>
        <w:bottom w:val="none" w:sz="0" w:space="0" w:color="auto"/>
        <w:right w:val="none" w:sz="0" w:space="0" w:color="auto"/>
      </w:divBdr>
    </w:div>
    <w:div w:id="516890101">
      <w:bodyDiv w:val="1"/>
      <w:marLeft w:val="0"/>
      <w:marRight w:val="0"/>
      <w:marTop w:val="0"/>
      <w:marBottom w:val="0"/>
      <w:divBdr>
        <w:top w:val="none" w:sz="0" w:space="0" w:color="auto"/>
        <w:left w:val="none" w:sz="0" w:space="0" w:color="auto"/>
        <w:bottom w:val="none" w:sz="0" w:space="0" w:color="auto"/>
        <w:right w:val="none" w:sz="0" w:space="0" w:color="auto"/>
      </w:divBdr>
      <w:divsChild>
        <w:div w:id="1547449752">
          <w:marLeft w:val="0"/>
          <w:marRight w:val="0"/>
          <w:marTop w:val="0"/>
          <w:marBottom w:val="0"/>
          <w:divBdr>
            <w:top w:val="none" w:sz="0" w:space="0" w:color="auto"/>
            <w:left w:val="none" w:sz="0" w:space="0" w:color="auto"/>
            <w:bottom w:val="none" w:sz="0" w:space="0" w:color="auto"/>
            <w:right w:val="none" w:sz="0" w:space="0" w:color="auto"/>
          </w:divBdr>
        </w:div>
      </w:divsChild>
    </w:div>
    <w:div w:id="719475533">
      <w:bodyDiv w:val="1"/>
      <w:marLeft w:val="0"/>
      <w:marRight w:val="0"/>
      <w:marTop w:val="0"/>
      <w:marBottom w:val="0"/>
      <w:divBdr>
        <w:top w:val="none" w:sz="0" w:space="0" w:color="auto"/>
        <w:left w:val="none" w:sz="0" w:space="0" w:color="auto"/>
        <w:bottom w:val="none" w:sz="0" w:space="0" w:color="auto"/>
        <w:right w:val="none" w:sz="0" w:space="0" w:color="auto"/>
      </w:divBdr>
    </w:div>
    <w:div w:id="749035202">
      <w:bodyDiv w:val="1"/>
      <w:marLeft w:val="0"/>
      <w:marRight w:val="0"/>
      <w:marTop w:val="0"/>
      <w:marBottom w:val="0"/>
      <w:divBdr>
        <w:top w:val="none" w:sz="0" w:space="0" w:color="auto"/>
        <w:left w:val="none" w:sz="0" w:space="0" w:color="auto"/>
        <w:bottom w:val="none" w:sz="0" w:space="0" w:color="auto"/>
        <w:right w:val="none" w:sz="0" w:space="0" w:color="auto"/>
      </w:divBdr>
    </w:div>
    <w:div w:id="749429995">
      <w:bodyDiv w:val="1"/>
      <w:marLeft w:val="0"/>
      <w:marRight w:val="0"/>
      <w:marTop w:val="0"/>
      <w:marBottom w:val="0"/>
      <w:divBdr>
        <w:top w:val="none" w:sz="0" w:space="0" w:color="auto"/>
        <w:left w:val="none" w:sz="0" w:space="0" w:color="auto"/>
        <w:bottom w:val="none" w:sz="0" w:space="0" w:color="auto"/>
        <w:right w:val="none" w:sz="0" w:space="0" w:color="auto"/>
      </w:divBdr>
    </w:div>
    <w:div w:id="761993576">
      <w:bodyDiv w:val="1"/>
      <w:marLeft w:val="0"/>
      <w:marRight w:val="0"/>
      <w:marTop w:val="0"/>
      <w:marBottom w:val="0"/>
      <w:divBdr>
        <w:top w:val="none" w:sz="0" w:space="0" w:color="auto"/>
        <w:left w:val="none" w:sz="0" w:space="0" w:color="auto"/>
        <w:bottom w:val="none" w:sz="0" w:space="0" w:color="auto"/>
        <w:right w:val="none" w:sz="0" w:space="0" w:color="auto"/>
      </w:divBdr>
    </w:div>
    <w:div w:id="783963926">
      <w:bodyDiv w:val="1"/>
      <w:marLeft w:val="0"/>
      <w:marRight w:val="0"/>
      <w:marTop w:val="0"/>
      <w:marBottom w:val="0"/>
      <w:divBdr>
        <w:top w:val="none" w:sz="0" w:space="0" w:color="auto"/>
        <w:left w:val="none" w:sz="0" w:space="0" w:color="auto"/>
        <w:bottom w:val="none" w:sz="0" w:space="0" w:color="auto"/>
        <w:right w:val="none" w:sz="0" w:space="0" w:color="auto"/>
      </w:divBdr>
    </w:div>
    <w:div w:id="999698950">
      <w:bodyDiv w:val="1"/>
      <w:marLeft w:val="0"/>
      <w:marRight w:val="0"/>
      <w:marTop w:val="0"/>
      <w:marBottom w:val="0"/>
      <w:divBdr>
        <w:top w:val="none" w:sz="0" w:space="0" w:color="auto"/>
        <w:left w:val="none" w:sz="0" w:space="0" w:color="auto"/>
        <w:bottom w:val="none" w:sz="0" w:space="0" w:color="auto"/>
        <w:right w:val="none" w:sz="0" w:space="0" w:color="auto"/>
      </w:divBdr>
    </w:div>
    <w:div w:id="1070620028">
      <w:bodyDiv w:val="1"/>
      <w:marLeft w:val="0"/>
      <w:marRight w:val="0"/>
      <w:marTop w:val="0"/>
      <w:marBottom w:val="0"/>
      <w:divBdr>
        <w:top w:val="none" w:sz="0" w:space="0" w:color="auto"/>
        <w:left w:val="none" w:sz="0" w:space="0" w:color="auto"/>
        <w:bottom w:val="none" w:sz="0" w:space="0" w:color="auto"/>
        <w:right w:val="none" w:sz="0" w:space="0" w:color="auto"/>
      </w:divBdr>
    </w:div>
    <w:div w:id="1115365427">
      <w:bodyDiv w:val="1"/>
      <w:marLeft w:val="0"/>
      <w:marRight w:val="0"/>
      <w:marTop w:val="0"/>
      <w:marBottom w:val="0"/>
      <w:divBdr>
        <w:top w:val="none" w:sz="0" w:space="0" w:color="auto"/>
        <w:left w:val="none" w:sz="0" w:space="0" w:color="auto"/>
        <w:bottom w:val="none" w:sz="0" w:space="0" w:color="auto"/>
        <w:right w:val="none" w:sz="0" w:space="0" w:color="auto"/>
      </w:divBdr>
    </w:div>
    <w:div w:id="1137189690">
      <w:bodyDiv w:val="1"/>
      <w:marLeft w:val="0"/>
      <w:marRight w:val="0"/>
      <w:marTop w:val="0"/>
      <w:marBottom w:val="0"/>
      <w:divBdr>
        <w:top w:val="none" w:sz="0" w:space="0" w:color="auto"/>
        <w:left w:val="none" w:sz="0" w:space="0" w:color="auto"/>
        <w:bottom w:val="none" w:sz="0" w:space="0" w:color="auto"/>
        <w:right w:val="none" w:sz="0" w:space="0" w:color="auto"/>
      </w:divBdr>
    </w:div>
    <w:div w:id="1177159664">
      <w:bodyDiv w:val="1"/>
      <w:marLeft w:val="0"/>
      <w:marRight w:val="0"/>
      <w:marTop w:val="0"/>
      <w:marBottom w:val="0"/>
      <w:divBdr>
        <w:top w:val="none" w:sz="0" w:space="0" w:color="auto"/>
        <w:left w:val="none" w:sz="0" w:space="0" w:color="auto"/>
        <w:bottom w:val="none" w:sz="0" w:space="0" w:color="auto"/>
        <w:right w:val="none" w:sz="0" w:space="0" w:color="auto"/>
      </w:divBdr>
    </w:div>
    <w:div w:id="1240016143">
      <w:bodyDiv w:val="1"/>
      <w:marLeft w:val="0"/>
      <w:marRight w:val="0"/>
      <w:marTop w:val="0"/>
      <w:marBottom w:val="0"/>
      <w:divBdr>
        <w:top w:val="none" w:sz="0" w:space="0" w:color="auto"/>
        <w:left w:val="none" w:sz="0" w:space="0" w:color="auto"/>
        <w:bottom w:val="none" w:sz="0" w:space="0" w:color="auto"/>
        <w:right w:val="none" w:sz="0" w:space="0" w:color="auto"/>
      </w:divBdr>
    </w:div>
    <w:div w:id="1387680807">
      <w:bodyDiv w:val="1"/>
      <w:marLeft w:val="0"/>
      <w:marRight w:val="0"/>
      <w:marTop w:val="0"/>
      <w:marBottom w:val="0"/>
      <w:divBdr>
        <w:top w:val="none" w:sz="0" w:space="0" w:color="auto"/>
        <w:left w:val="none" w:sz="0" w:space="0" w:color="auto"/>
        <w:bottom w:val="none" w:sz="0" w:space="0" w:color="auto"/>
        <w:right w:val="none" w:sz="0" w:space="0" w:color="auto"/>
      </w:divBdr>
    </w:div>
    <w:div w:id="1394769745">
      <w:bodyDiv w:val="1"/>
      <w:marLeft w:val="0"/>
      <w:marRight w:val="0"/>
      <w:marTop w:val="0"/>
      <w:marBottom w:val="0"/>
      <w:divBdr>
        <w:top w:val="none" w:sz="0" w:space="0" w:color="auto"/>
        <w:left w:val="none" w:sz="0" w:space="0" w:color="auto"/>
        <w:bottom w:val="none" w:sz="0" w:space="0" w:color="auto"/>
        <w:right w:val="none" w:sz="0" w:space="0" w:color="auto"/>
      </w:divBdr>
    </w:div>
    <w:div w:id="1542785654">
      <w:bodyDiv w:val="1"/>
      <w:marLeft w:val="0"/>
      <w:marRight w:val="0"/>
      <w:marTop w:val="0"/>
      <w:marBottom w:val="0"/>
      <w:divBdr>
        <w:top w:val="none" w:sz="0" w:space="0" w:color="auto"/>
        <w:left w:val="none" w:sz="0" w:space="0" w:color="auto"/>
        <w:bottom w:val="none" w:sz="0" w:space="0" w:color="auto"/>
        <w:right w:val="none" w:sz="0" w:space="0" w:color="auto"/>
      </w:divBdr>
    </w:div>
    <w:div w:id="1569921165">
      <w:bodyDiv w:val="1"/>
      <w:marLeft w:val="0"/>
      <w:marRight w:val="0"/>
      <w:marTop w:val="0"/>
      <w:marBottom w:val="0"/>
      <w:divBdr>
        <w:top w:val="none" w:sz="0" w:space="0" w:color="auto"/>
        <w:left w:val="none" w:sz="0" w:space="0" w:color="auto"/>
        <w:bottom w:val="none" w:sz="0" w:space="0" w:color="auto"/>
        <w:right w:val="none" w:sz="0" w:space="0" w:color="auto"/>
      </w:divBdr>
    </w:div>
    <w:div w:id="1594170235">
      <w:bodyDiv w:val="1"/>
      <w:marLeft w:val="0"/>
      <w:marRight w:val="0"/>
      <w:marTop w:val="0"/>
      <w:marBottom w:val="0"/>
      <w:divBdr>
        <w:top w:val="none" w:sz="0" w:space="0" w:color="auto"/>
        <w:left w:val="none" w:sz="0" w:space="0" w:color="auto"/>
        <w:bottom w:val="none" w:sz="0" w:space="0" w:color="auto"/>
        <w:right w:val="none" w:sz="0" w:space="0" w:color="auto"/>
      </w:divBdr>
      <w:divsChild>
        <w:div w:id="1830321240">
          <w:marLeft w:val="0"/>
          <w:marRight w:val="0"/>
          <w:marTop w:val="0"/>
          <w:marBottom w:val="0"/>
          <w:divBdr>
            <w:top w:val="none" w:sz="0" w:space="0" w:color="auto"/>
            <w:left w:val="none" w:sz="0" w:space="0" w:color="auto"/>
            <w:bottom w:val="none" w:sz="0" w:space="0" w:color="auto"/>
            <w:right w:val="none" w:sz="0" w:space="0" w:color="auto"/>
          </w:divBdr>
        </w:div>
      </w:divsChild>
    </w:div>
    <w:div w:id="1657682732">
      <w:bodyDiv w:val="1"/>
      <w:marLeft w:val="0"/>
      <w:marRight w:val="0"/>
      <w:marTop w:val="0"/>
      <w:marBottom w:val="0"/>
      <w:divBdr>
        <w:top w:val="none" w:sz="0" w:space="0" w:color="auto"/>
        <w:left w:val="none" w:sz="0" w:space="0" w:color="auto"/>
        <w:bottom w:val="none" w:sz="0" w:space="0" w:color="auto"/>
        <w:right w:val="none" w:sz="0" w:space="0" w:color="auto"/>
      </w:divBdr>
    </w:div>
    <w:div w:id="1709375709">
      <w:bodyDiv w:val="1"/>
      <w:marLeft w:val="0"/>
      <w:marRight w:val="0"/>
      <w:marTop w:val="0"/>
      <w:marBottom w:val="0"/>
      <w:divBdr>
        <w:top w:val="none" w:sz="0" w:space="0" w:color="auto"/>
        <w:left w:val="none" w:sz="0" w:space="0" w:color="auto"/>
        <w:bottom w:val="none" w:sz="0" w:space="0" w:color="auto"/>
        <w:right w:val="none" w:sz="0" w:space="0" w:color="auto"/>
      </w:divBdr>
    </w:div>
    <w:div w:id="1816026059">
      <w:bodyDiv w:val="1"/>
      <w:marLeft w:val="0"/>
      <w:marRight w:val="0"/>
      <w:marTop w:val="0"/>
      <w:marBottom w:val="0"/>
      <w:divBdr>
        <w:top w:val="none" w:sz="0" w:space="0" w:color="auto"/>
        <w:left w:val="none" w:sz="0" w:space="0" w:color="auto"/>
        <w:bottom w:val="none" w:sz="0" w:space="0" w:color="auto"/>
        <w:right w:val="none" w:sz="0" w:space="0" w:color="auto"/>
      </w:divBdr>
    </w:div>
    <w:div w:id="1900284042">
      <w:bodyDiv w:val="1"/>
      <w:marLeft w:val="0"/>
      <w:marRight w:val="0"/>
      <w:marTop w:val="0"/>
      <w:marBottom w:val="0"/>
      <w:divBdr>
        <w:top w:val="none" w:sz="0" w:space="0" w:color="auto"/>
        <w:left w:val="none" w:sz="0" w:space="0" w:color="auto"/>
        <w:bottom w:val="none" w:sz="0" w:space="0" w:color="auto"/>
        <w:right w:val="none" w:sz="0" w:space="0" w:color="auto"/>
      </w:divBdr>
    </w:div>
    <w:div w:id="2023125279">
      <w:bodyDiv w:val="1"/>
      <w:marLeft w:val="0"/>
      <w:marRight w:val="0"/>
      <w:marTop w:val="0"/>
      <w:marBottom w:val="0"/>
      <w:divBdr>
        <w:top w:val="none" w:sz="0" w:space="0" w:color="auto"/>
        <w:left w:val="none" w:sz="0" w:space="0" w:color="auto"/>
        <w:bottom w:val="none" w:sz="0" w:space="0" w:color="auto"/>
        <w:right w:val="none" w:sz="0" w:space="0" w:color="auto"/>
      </w:divBdr>
    </w:div>
    <w:div w:id="2077237067">
      <w:bodyDiv w:val="1"/>
      <w:marLeft w:val="0"/>
      <w:marRight w:val="0"/>
      <w:marTop w:val="0"/>
      <w:marBottom w:val="0"/>
      <w:divBdr>
        <w:top w:val="none" w:sz="0" w:space="0" w:color="auto"/>
        <w:left w:val="none" w:sz="0" w:space="0" w:color="auto"/>
        <w:bottom w:val="none" w:sz="0" w:space="0" w:color="auto"/>
        <w:right w:val="none" w:sz="0" w:space="0" w:color="auto"/>
      </w:divBdr>
    </w:div>
    <w:div w:id="2142727170">
      <w:bodyDiv w:val="1"/>
      <w:marLeft w:val="0"/>
      <w:marRight w:val="0"/>
      <w:marTop w:val="0"/>
      <w:marBottom w:val="0"/>
      <w:divBdr>
        <w:top w:val="none" w:sz="0" w:space="0" w:color="auto"/>
        <w:left w:val="none" w:sz="0" w:space="0" w:color="auto"/>
        <w:bottom w:val="none" w:sz="0" w:space="0" w:color="auto"/>
        <w:right w:val="none" w:sz="0" w:space="0" w:color="auto"/>
      </w:divBdr>
      <w:divsChild>
        <w:div w:id="2035305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D51EC-4066-41E2-B352-15DBF492E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4366</Words>
  <Characters>25787</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
    </vt:vector>
  </TitlesOfParts>
  <Company>Rektorát UP</Company>
  <LinksUpToDate>false</LinksUpToDate>
  <CharactersWithSpaces>30093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Bartl Zdenek</cp:lastModifiedBy>
  <cp:revision>22</cp:revision>
  <cp:lastPrinted>2022-12-19T15:33:00Z</cp:lastPrinted>
  <dcterms:created xsi:type="dcterms:W3CDTF">2026-02-24T07:53:00Z</dcterms:created>
  <dcterms:modified xsi:type="dcterms:W3CDTF">2026-02-25T07:41:00Z</dcterms:modified>
</cp:coreProperties>
</file>